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510C0" w:rsidRPr="005C5A95" w14:paraId="5F34FE1B" w14:textId="77777777" w:rsidTr="00B510C0">
        <w:tc>
          <w:tcPr>
            <w:tcW w:w="8640" w:type="dxa"/>
            <w:shd w:val="clear" w:color="auto" w:fill="0F243E" w:themeFill="text2" w:themeFillShade="80"/>
            <w:vAlign w:val="center"/>
          </w:tcPr>
          <w:p w14:paraId="2DC89064" w14:textId="22DD361C" w:rsidR="00B510C0" w:rsidRPr="005C5A95" w:rsidRDefault="00B510C0" w:rsidP="00B510C0">
            <w:pPr>
              <w:jc w:val="center"/>
              <w:rPr>
                <w:rFonts w:ascii="Calibri" w:hAnsi="Calibri" w:cs="Calibri"/>
                <w:color w:val="FFFFFF"/>
                <w:sz w:val="22"/>
              </w:rPr>
            </w:pPr>
            <w:r w:rsidRPr="005C5A95">
              <w:rPr>
                <w:rFonts w:ascii="Calibri" w:hAnsi="Calibri" w:cs="Calibri"/>
                <w:color w:val="FFFFFF"/>
                <w:sz w:val="22"/>
              </w:rPr>
              <w:t xml:space="preserve">Grad2Teach – NCFE Level 4 </w:t>
            </w:r>
            <w:r w:rsidR="00AE48DB" w:rsidRPr="005C5A95">
              <w:rPr>
                <w:rFonts w:ascii="Calibri" w:hAnsi="Calibri" w:cs="Calibri"/>
                <w:color w:val="FFFFFF"/>
                <w:sz w:val="22"/>
              </w:rPr>
              <w:t>Applied Teaching Practices</w:t>
            </w:r>
          </w:p>
          <w:p w14:paraId="03A65308" w14:textId="77777777" w:rsidR="00AC52C5" w:rsidRDefault="00FB4E33" w:rsidP="00122CE0">
            <w:pPr>
              <w:jc w:val="center"/>
              <w:rPr>
                <w:rFonts w:ascii="Calibri" w:hAnsi="Calibri" w:cs="Calibri"/>
                <w:color w:val="FFFFFF"/>
                <w:sz w:val="28"/>
                <w:szCs w:val="28"/>
              </w:rPr>
            </w:pPr>
            <w:proofErr w:type="spellStart"/>
            <w:r w:rsidRPr="00966C44">
              <w:rPr>
                <w:rFonts w:ascii="Calibri" w:hAnsi="Calibri" w:cs="Calibri"/>
                <w:color w:val="FFFFFF"/>
                <w:sz w:val="28"/>
                <w:szCs w:val="28"/>
              </w:rPr>
              <w:t>Wk</w:t>
            </w:r>
            <w:proofErr w:type="spellEnd"/>
            <w:r w:rsidR="008D71C5" w:rsidRPr="00966C44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</w:t>
            </w:r>
            <w:r w:rsidR="00AF52C2" w:rsidRPr="00966C44">
              <w:rPr>
                <w:rFonts w:ascii="Calibri" w:hAnsi="Calibri" w:cs="Calibri"/>
                <w:color w:val="FFFFFF"/>
                <w:sz w:val="28"/>
                <w:szCs w:val="28"/>
              </w:rPr>
              <w:t>1</w:t>
            </w:r>
            <w:r w:rsidR="003051AA">
              <w:rPr>
                <w:rFonts w:ascii="Calibri" w:hAnsi="Calibri" w:cs="Calibri"/>
                <w:color w:val="FFFFFF"/>
                <w:sz w:val="28"/>
                <w:szCs w:val="28"/>
              </w:rPr>
              <w:t>2</w:t>
            </w:r>
            <w:r w:rsidR="008D71C5" w:rsidRPr="00966C44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: </w:t>
            </w:r>
            <w:r w:rsidR="00AC52C5">
              <w:rPr>
                <w:rFonts w:ascii="Calibri" w:hAnsi="Calibri" w:cs="Calibri"/>
                <w:color w:val="FFFFFF"/>
                <w:sz w:val="28"/>
                <w:szCs w:val="28"/>
              </w:rPr>
              <w:t>Final reflection:</w:t>
            </w:r>
          </w:p>
          <w:p w14:paraId="76BE9FEA" w14:textId="21A64B5F" w:rsidR="00966C44" w:rsidRPr="00966C44" w:rsidRDefault="00966C44" w:rsidP="00AC52C5">
            <w:pPr>
              <w:spacing w:after="0"/>
              <w:jc w:val="center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966C44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The importance and impact of </w:t>
            </w:r>
          </w:p>
          <w:p w14:paraId="490EFE0C" w14:textId="410E6833" w:rsidR="00C83546" w:rsidRPr="005C5A95" w:rsidRDefault="003051AA" w:rsidP="00AC52C5">
            <w:pPr>
              <w:spacing w:after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Effective and Constructive Professional Relationships</w:t>
            </w:r>
          </w:p>
        </w:tc>
      </w:tr>
    </w:tbl>
    <w:p w14:paraId="78E9FCB5" w14:textId="77777777" w:rsidR="00471CB8" w:rsidRPr="005C5A95" w:rsidRDefault="00471CB8">
      <w:pPr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6"/>
        <w:gridCol w:w="1494"/>
        <w:gridCol w:w="2823"/>
      </w:tblGrid>
      <w:tr w:rsidR="00471CB8" w:rsidRPr="005C5A95" w14:paraId="2B51C10C" w14:textId="77777777" w:rsidTr="003051AA">
        <w:tc>
          <w:tcPr>
            <w:tcW w:w="2157" w:type="dxa"/>
          </w:tcPr>
          <w:p w14:paraId="4390A104" w14:textId="77777777" w:rsidR="00471CB8" w:rsidRPr="005C5A95" w:rsidRDefault="00000000">
            <w:pPr>
              <w:rPr>
                <w:rFonts w:ascii="Calibri" w:hAnsi="Calibri" w:cs="Calibri"/>
                <w:sz w:val="22"/>
              </w:rPr>
            </w:pPr>
            <w:r w:rsidRPr="005C5A95">
              <w:rPr>
                <w:rFonts w:ascii="Calibri" w:hAnsi="Calibri" w:cs="Calibri"/>
                <w:sz w:val="22"/>
              </w:rPr>
              <w:t>Trainee Name:</w:t>
            </w:r>
          </w:p>
        </w:tc>
        <w:tc>
          <w:tcPr>
            <w:tcW w:w="2156" w:type="dxa"/>
          </w:tcPr>
          <w:p w14:paraId="1E7DFAA2" w14:textId="77777777" w:rsidR="00471CB8" w:rsidRPr="005C5A95" w:rsidRDefault="00471CB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94" w:type="dxa"/>
          </w:tcPr>
          <w:p w14:paraId="6204ED12" w14:textId="77777777" w:rsidR="00471CB8" w:rsidRPr="005C5A95" w:rsidRDefault="00000000">
            <w:pPr>
              <w:rPr>
                <w:rFonts w:ascii="Calibri" w:hAnsi="Calibri" w:cs="Calibri"/>
                <w:sz w:val="22"/>
              </w:rPr>
            </w:pPr>
            <w:r w:rsidRPr="005C5A95">
              <w:rPr>
                <w:rFonts w:ascii="Calibri" w:hAnsi="Calibri" w:cs="Calibri"/>
                <w:sz w:val="22"/>
              </w:rPr>
              <w:t>Week Number:</w:t>
            </w:r>
          </w:p>
        </w:tc>
        <w:tc>
          <w:tcPr>
            <w:tcW w:w="2823" w:type="dxa"/>
          </w:tcPr>
          <w:p w14:paraId="7207ABAB" w14:textId="2244FEC2" w:rsidR="00471CB8" w:rsidRPr="005C5A95" w:rsidRDefault="00344EA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  <w:r w:rsidR="003051AA">
              <w:rPr>
                <w:rFonts w:ascii="Calibri" w:hAnsi="Calibri" w:cs="Calibri"/>
                <w:sz w:val="22"/>
              </w:rPr>
              <w:t>2</w:t>
            </w:r>
          </w:p>
        </w:tc>
      </w:tr>
      <w:tr w:rsidR="00471CB8" w:rsidRPr="005C5A95" w14:paraId="08F66E16" w14:textId="77777777" w:rsidTr="003051AA">
        <w:tc>
          <w:tcPr>
            <w:tcW w:w="2157" w:type="dxa"/>
          </w:tcPr>
          <w:p w14:paraId="7A67C1FF" w14:textId="77777777" w:rsidR="00471CB8" w:rsidRPr="005C5A95" w:rsidRDefault="00000000">
            <w:pPr>
              <w:rPr>
                <w:rFonts w:ascii="Calibri" w:hAnsi="Calibri" w:cs="Calibri"/>
                <w:sz w:val="22"/>
              </w:rPr>
            </w:pPr>
            <w:r w:rsidRPr="005C5A95">
              <w:rPr>
                <w:rFonts w:ascii="Calibri" w:hAnsi="Calibri" w:cs="Calibri"/>
                <w:sz w:val="22"/>
              </w:rPr>
              <w:t>Date:</w:t>
            </w:r>
          </w:p>
        </w:tc>
        <w:tc>
          <w:tcPr>
            <w:tcW w:w="2156" w:type="dxa"/>
          </w:tcPr>
          <w:p w14:paraId="798A4F44" w14:textId="77777777" w:rsidR="00471CB8" w:rsidRPr="005C5A95" w:rsidRDefault="00471CB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94" w:type="dxa"/>
          </w:tcPr>
          <w:p w14:paraId="0E91C904" w14:textId="77777777" w:rsidR="00471CB8" w:rsidRDefault="00000000">
            <w:pPr>
              <w:rPr>
                <w:rFonts w:ascii="Calibri" w:hAnsi="Calibri" w:cs="Calibri"/>
                <w:sz w:val="22"/>
              </w:rPr>
            </w:pPr>
            <w:r w:rsidRPr="005C5A95">
              <w:rPr>
                <w:rFonts w:ascii="Calibri" w:hAnsi="Calibri" w:cs="Calibri"/>
                <w:sz w:val="22"/>
              </w:rPr>
              <w:t>Focus Topic:</w:t>
            </w:r>
            <w:r w:rsidR="00122CE0" w:rsidRPr="005C5A95">
              <w:rPr>
                <w:rFonts w:ascii="Calibri" w:hAnsi="Calibri" w:cs="Calibri"/>
                <w:sz w:val="22"/>
              </w:rPr>
              <w:t xml:space="preserve"> </w:t>
            </w:r>
          </w:p>
          <w:p w14:paraId="4A0FD8D1" w14:textId="7A0D2DCB" w:rsidR="00AC52C5" w:rsidRPr="00AC52C5" w:rsidRDefault="00AC52C5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AC52C5">
              <w:rPr>
                <w:rFonts w:ascii="Calibri" w:hAnsi="Calibri" w:cs="Calibri"/>
                <w:b/>
                <w:bCs/>
                <w:sz w:val="22"/>
              </w:rPr>
              <w:t>Final reflection on progress</w:t>
            </w:r>
          </w:p>
        </w:tc>
        <w:tc>
          <w:tcPr>
            <w:tcW w:w="2823" w:type="dxa"/>
          </w:tcPr>
          <w:p w14:paraId="5CFDA02B" w14:textId="38D6A478" w:rsidR="00471CB8" w:rsidRPr="005C5A95" w:rsidRDefault="008D71C5">
            <w:pPr>
              <w:rPr>
                <w:rFonts w:ascii="Calibri" w:hAnsi="Calibri" w:cs="Calibri"/>
                <w:b/>
                <w:bCs/>
                <w:color w:val="C00000"/>
                <w:sz w:val="22"/>
              </w:rPr>
            </w:pPr>
            <w:r w:rsidRPr="005C5A95">
              <w:rPr>
                <w:rFonts w:ascii="Calibri" w:hAnsi="Calibri" w:cs="Calibri"/>
                <w:b/>
                <w:bCs/>
                <w:color w:val="C00000"/>
                <w:sz w:val="22"/>
              </w:rPr>
              <w:t>A</w:t>
            </w:r>
            <w:r w:rsidR="00AF52C2" w:rsidRPr="005C5A95">
              <w:rPr>
                <w:rFonts w:ascii="Calibri" w:hAnsi="Calibri" w:cs="Calibri"/>
                <w:b/>
                <w:bCs/>
                <w:color w:val="C00000"/>
                <w:sz w:val="22"/>
              </w:rPr>
              <w:t>O1</w:t>
            </w:r>
            <w:r w:rsidRPr="005C5A95">
              <w:rPr>
                <w:rFonts w:ascii="Calibri" w:hAnsi="Calibri" w:cs="Calibri"/>
                <w:b/>
                <w:bCs/>
                <w:color w:val="C00000"/>
                <w:sz w:val="22"/>
              </w:rPr>
              <w:t>/</w:t>
            </w:r>
            <w:r w:rsidR="003051AA">
              <w:rPr>
                <w:rFonts w:ascii="Calibri" w:hAnsi="Calibri" w:cs="Calibri"/>
                <w:b/>
                <w:bCs/>
                <w:color w:val="C00000"/>
                <w:sz w:val="22"/>
              </w:rPr>
              <w:t>2.1</w:t>
            </w:r>
            <w:r w:rsidRPr="005C5A95">
              <w:rPr>
                <w:rFonts w:ascii="Calibri" w:hAnsi="Calibri" w:cs="Calibri"/>
                <w:b/>
                <w:bCs/>
                <w:color w:val="C00000"/>
                <w:sz w:val="22"/>
              </w:rPr>
              <w:t>/</w:t>
            </w:r>
            <w:r w:rsidR="00AF52C2" w:rsidRPr="005C5A95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proofErr w:type="spellStart"/>
            <w:r w:rsidR="00AF52C2" w:rsidRPr="005C5A95">
              <w:rPr>
                <w:rFonts w:ascii="Calibri" w:hAnsi="Calibri" w:cs="Calibri"/>
                <w:b/>
                <w:bCs/>
                <w:color w:val="C00000"/>
                <w:sz w:val="22"/>
              </w:rPr>
              <w:t>Analyse</w:t>
            </w:r>
            <w:proofErr w:type="spellEnd"/>
            <w:r w:rsidR="003051AA">
              <w:rPr>
                <w:rFonts w:ascii="Calibri" w:hAnsi="Calibri" w:cs="Calibri"/>
                <w:b/>
                <w:bCs/>
                <w:color w:val="C00000"/>
                <w:sz w:val="22"/>
              </w:rPr>
              <w:t xml:space="preserve"> your</w:t>
            </w:r>
            <w:r w:rsidR="00AF52C2" w:rsidRPr="005C5A95">
              <w:rPr>
                <w:rFonts w:ascii="Calibri" w:hAnsi="Calibri" w:cs="Calibri"/>
                <w:b/>
                <w:bCs/>
                <w:color w:val="C00000"/>
                <w:sz w:val="22"/>
              </w:rPr>
              <w:t xml:space="preserve"> </w:t>
            </w:r>
            <w:r w:rsidR="003051AA">
              <w:rPr>
                <w:rFonts w:ascii="Calibri" w:hAnsi="Calibri" w:cs="Calibri"/>
                <w:b/>
                <w:bCs/>
                <w:color w:val="C00000"/>
                <w:sz w:val="22"/>
              </w:rPr>
              <w:t>interactions with colleagues and mentors (including your In-School Mentor and PA) and reflect on the impact these professional relationships have had on your development as an educational practitioner</w:t>
            </w:r>
          </w:p>
        </w:tc>
      </w:tr>
    </w:tbl>
    <w:p w14:paraId="2078C02F" w14:textId="5A6524CD" w:rsidR="006C101C" w:rsidRPr="005C5A95" w:rsidRDefault="006C101C">
      <w:pPr>
        <w:rPr>
          <w:rFonts w:ascii="Calibri" w:hAnsi="Calibri" w:cs="Calibri"/>
          <w:sz w:val="22"/>
        </w:rPr>
      </w:pPr>
    </w:p>
    <w:p w14:paraId="6932937F" w14:textId="0A2CB6FA" w:rsidR="001B7939" w:rsidRPr="005C5A95" w:rsidRDefault="00FB4E33" w:rsidP="001B7939">
      <w:pPr>
        <w:rPr>
          <w:rFonts w:ascii="Calibri" w:hAnsi="Calibri" w:cs="Calibri"/>
          <w:sz w:val="22"/>
        </w:rPr>
      </w:pPr>
      <w:r w:rsidRPr="005C5A95">
        <w:rPr>
          <w:rFonts w:ascii="Calibri" w:hAnsi="Calibri" w:cs="Calibri"/>
          <w:sz w:val="22"/>
        </w:rPr>
        <w:t xml:space="preserve">You are required to complete </w:t>
      </w:r>
      <w:r w:rsidRPr="005C5A95">
        <w:rPr>
          <w:rFonts w:ascii="Calibri" w:hAnsi="Calibri" w:cs="Calibri"/>
          <w:b/>
          <w:bCs/>
          <w:sz w:val="22"/>
        </w:rPr>
        <w:t>two short entries</w:t>
      </w:r>
      <w:r w:rsidRPr="005C5A95">
        <w:rPr>
          <w:rFonts w:ascii="Calibri" w:hAnsi="Calibri" w:cs="Calibri"/>
          <w:sz w:val="22"/>
        </w:rPr>
        <w:t xml:space="preserve"> </w:t>
      </w:r>
      <w:r w:rsidR="006374E5" w:rsidRPr="005C5A95">
        <w:rPr>
          <w:rFonts w:ascii="Calibri" w:hAnsi="Calibri" w:cs="Calibri"/>
          <w:sz w:val="22"/>
        </w:rPr>
        <w:t>in the style of a learning journal on the topic of</w:t>
      </w:r>
      <w:r w:rsidR="005C5A95">
        <w:rPr>
          <w:rFonts w:ascii="Calibri" w:hAnsi="Calibri" w:cs="Calibri"/>
          <w:b/>
          <w:bCs/>
          <w:sz w:val="22"/>
        </w:rPr>
        <w:t xml:space="preserve"> your professional development and progress</w:t>
      </w:r>
      <w:r w:rsidR="006374E5" w:rsidRPr="005C5A95">
        <w:rPr>
          <w:rFonts w:ascii="Calibri" w:hAnsi="Calibri" w:cs="Calibri"/>
          <w:sz w:val="22"/>
        </w:rPr>
        <w:t xml:space="preserve">. </w:t>
      </w:r>
      <w:r w:rsidRPr="005C5A95">
        <w:rPr>
          <w:rFonts w:ascii="Calibri" w:hAnsi="Calibri" w:cs="Calibri"/>
          <w:sz w:val="22"/>
        </w:rPr>
        <w:br/>
      </w:r>
      <w:r w:rsidRPr="005C5A95">
        <w:rPr>
          <w:rFonts w:ascii="Calibri" w:hAnsi="Calibri" w:cs="Calibri"/>
          <w:sz w:val="22"/>
        </w:rPr>
        <w:br/>
      </w:r>
      <w:r w:rsidRPr="005C5A95">
        <w:rPr>
          <w:rFonts w:ascii="Calibri" w:hAnsi="Calibri" w:cs="Calibri"/>
          <w:b/>
          <w:bCs/>
          <w:sz w:val="22"/>
        </w:rPr>
        <w:t>Top Tips for Using This Journal:</w:t>
      </w:r>
      <w:r w:rsidRPr="005C5A95">
        <w:rPr>
          <w:rFonts w:ascii="Calibri" w:hAnsi="Calibri" w:cs="Calibri"/>
          <w:sz w:val="22"/>
        </w:rPr>
        <w:br/>
        <w:t>1. Keep within the suggested word count (approx. 500</w:t>
      </w:r>
      <w:r w:rsidR="007865C2">
        <w:rPr>
          <w:rFonts w:ascii="Calibri" w:hAnsi="Calibri" w:cs="Calibri"/>
          <w:sz w:val="22"/>
        </w:rPr>
        <w:t>-1000</w:t>
      </w:r>
      <w:r w:rsidR="003051AA">
        <w:rPr>
          <w:rFonts w:ascii="Calibri" w:hAnsi="Calibri" w:cs="Calibri"/>
          <w:sz w:val="22"/>
        </w:rPr>
        <w:t xml:space="preserve"> </w:t>
      </w:r>
      <w:r w:rsidRPr="005C5A95">
        <w:rPr>
          <w:rFonts w:ascii="Calibri" w:hAnsi="Calibri" w:cs="Calibri"/>
          <w:sz w:val="22"/>
        </w:rPr>
        <w:t>words</w:t>
      </w:r>
      <w:r w:rsidR="00400E14" w:rsidRPr="005C5A95">
        <w:rPr>
          <w:rFonts w:ascii="Calibri" w:hAnsi="Calibri" w:cs="Calibri"/>
          <w:sz w:val="22"/>
        </w:rPr>
        <w:t>)</w:t>
      </w:r>
      <w:r w:rsidRPr="005C5A95">
        <w:rPr>
          <w:rFonts w:ascii="Calibri" w:hAnsi="Calibri" w:cs="Calibri"/>
          <w:sz w:val="22"/>
        </w:rPr>
        <w:t>.</w:t>
      </w:r>
      <w:r w:rsidRPr="005C5A95">
        <w:rPr>
          <w:rFonts w:ascii="Calibri" w:hAnsi="Calibri" w:cs="Calibri"/>
          <w:sz w:val="22"/>
        </w:rPr>
        <w:br/>
        <w:t>2. Write in clear, short sentences.</w:t>
      </w:r>
      <w:r w:rsidRPr="005C5A95">
        <w:rPr>
          <w:rFonts w:ascii="Calibri" w:hAnsi="Calibri" w:cs="Calibri"/>
          <w:sz w:val="22"/>
        </w:rPr>
        <w:br/>
        <w:t>3. Use focused paragraphs with a clear topic sentence.</w:t>
      </w:r>
      <w:r w:rsidRPr="005C5A95">
        <w:rPr>
          <w:rFonts w:ascii="Calibri" w:hAnsi="Calibri" w:cs="Calibri"/>
          <w:sz w:val="22"/>
        </w:rPr>
        <w:br/>
        <w:t>4. Avoid jargon unless you explain it.</w:t>
      </w:r>
      <w:r w:rsidRPr="005C5A95">
        <w:rPr>
          <w:rFonts w:ascii="Calibri" w:hAnsi="Calibri" w:cs="Calibri"/>
          <w:sz w:val="22"/>
        </w:rPr>
        <w:br/>
        <w:t>5. Keep all examples professional and confidential (no pupil or staff surnames).</w:t>
      </w:r>
      <w:r w:rsidRPr="005C5A95">
        <w:rPr>
          <w:rFonts w:ascii="Calibri" w:hAnsi="Calibri" w:cs="Calibri"/>
          <w:sz w:val="22"/>
        </w:rPr>
        <w:br/>
        <w:t>6. Declare any use of ChatGPT/AI if it has supported your work (AI Use Declaration Form required).</w:t>
      </w:r>
    </w:p>
    <w:p w14:paraId="5C9EFA2C" w14:textId="77777777" w:rsidR="005C5A95" w:rsidRPr="005C5A95" w:rsidRDefault="005C5A95" w:rsidP="005C5A95">
      <w:pPr>
        <w:rPr>
          <w:rFonts w:ascii="Calibri" w:hAnsi="Calibri" w:cs="Calibri"/>
          <w:b/>
          <w:bCs/>
          <w:color w:val="C00000"/>
          <w:sz w:val="22"/>
        </w:rPr>
      </w:pPr>
      <w:r w:rsidRPr="005C5A95">
        <w:rPr>
          <w:rFonts w:ascii="Calibri" w:hAnsi="Calibri" w:cs="Calibri"/>
          <w:b/>
          <w:bCs/>
          <w:color w:val="C00000"/>
          <w:sz w:val="22"/>
        </w:rPr>
        <w:t>Key Assessment Objectives</w:t>
      </w:r>
    </w:p>
    <w:p w14:paraId="5B4A3098" w14:textId="7F741C60" w:rsidR="00AE3EBC" w:rsidRPr="00AC52C5" w:rsidRDefault="00AE3EBC" w:rsidP="00AE3EBC">
      <w:pPr>
        <w:pBdr>
          <w:bottom w:val="single" w:sz="12" w:space="1" w:color="auto"/>
        </w:pBdr>
        <w:spacing w:after="160" w:line="259" w:lineRule="auto"/>
        <w:rPr>
          <w:rFonts w:ascii="Calibri" w:hAnsi="Calibri" w:cs="Calibri"/>
          <w:sz w:val="22"/>
          <w:szCs w:val="24"/>
        </w:rPr>
      </w:pPr>
      <w:r w:rsidRPr="00AC52C5">
        <w:rPr>
          <w:rFonts w:ascii="Calibri" w:hAnsi="Calibri" w:cs="Calibri"/>
          <w:sz w:val="22"/>
          <w:szCs w:val="24"/>
        </w:rPr>
        <w:t>AO1/</w:t>
      </w:r>
      <w:r w:rsidR="00AC52C5" w:rsidRPr="00AC52C5">
        <w:rPr>
          <w:rFonts w:ascii="Calibri" w:hAnsi="Calibri" w:cs="Calibri"/>
          <w:sz w:val="22"/>
          <w:szCs w:val="24"/>
        </w:rPr>
        <w:t>2.1</w:t>
      </w:r>
      <w:r w:rsidRPr="00AC52C5">
        <w:rPr>
          <w:rFonts w:ascii="Calibri" w:hAnsi="Calibri" w:cs="Calibri"/>
          <w:sz w:val="22"/>
          <w:szCs w:val="24"/>
        </w:rPr>
        <w:t xml:space="preserve">: </w:t>
      </w:r>
      <w:proofErr w:type="spellStart"/>
      <w:r w:rsidR="00AC52C5" w:rsidRPr="00AC52C5">
        <w:rPr>
          <w:rFonts w:ascii="Calibri" w:hAnsi="Calibri" w:cs="Calibri"/>
          <w:sz w:val="22"/>
          <w:szCs w:val="24"/>
        </w:rPr>
        <w:t>Analyse</w:t>
      </w:r>
      <w:proofErr w:type="spellEnd"/>
      <w:r w:rsidR="00AC52C5" w:rsidRPr="00AC52C5">
        <w:rPr>
          <w:rFonts w:ascii="Calibri" w:hAnsi="Calibri" w:cs="Calibri"/>
          <w:sz w:val="22"/>
          <w:szCs w:val="24"/>
        </w:rPr>
        <w:t xml:space="preserve"> your interactions with colleagues and mentors (including your In-School Mentor and PA) and reflect on the impact these professional relationships have had on your development as an educational practitioner</w:t>
      </w:r>
    </w:p>
    <w:p w14:paraId="4F663DC1" w14:textId="77777777" w:rsidR="00AC52C5" w:rsidRPr="005C5A95" w:rsidRDefault="00AC52C5">
      <w:pPr>
        <w:rPr>
          <w:rFonts w:ascii="Calibri" w:hAnsi="Calibri" w:cs="Calibri"/>
          <w:b/>
          <w:bCs/>
          <w:sz w:val="22"/>
        </w:rPr>
      </w:pPr>
    </w:p>
    <w:p w14:paraId="68F7643E" w14:textId="77777777" w:rsidR="005C5A95" w:rsidRPr="00EB3511" w:rsidRDefault="00000000" w:rsidP="005C5A95">
      <w:pPr>
        <w:spacing w:after="160" w:line="259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pict w14:anchorId="4A4CE1C9">
          <v:rect id="_x0000_i1025" style="width:0;height:1.5pt" o:hralign="center" o:hrstd="t" o:hr="t" fillcolor="#a0a0a0" stroked="f"/>
        </w:pict>
      </w:r>
    </w:p>
    <w:p w14:paraId="7CFD8670" w14:textId="7A3E1877" w:rsidR="00AC52C5" w:rsidRPr="00A965C6" w:rsidRDefault="00AC52C5">
      <w:pPr>
        <w:pStyle w:val="ListParagraph"/>
        <w:numPr>
          <w:ilvl w:val="0"/>
          <w:numId w:val="20"/>
        </w:numPr>
        <w:spacing w:after="160" w:line="259" w:lineRule="auto"/>
        <w:rPr>
          <w:rFonts w:ascii="Calibri" w:hAnsi="Calibri" w:cs="Calibri"/>
          <w:b/>
          <w:bCs/>
          <w:sz w:val="22"/>
          <w:lang w:val="en-GB"/>
        </w:rPr>
      </w:pPr>
      <w:r w:rsidRPr="00A965C6">
        <w:rPr>
          <w:rFonts w:ascii="Calibri" w:hAnsi="Calibri" w:cs="Calibri"/>
          <w:b/>
          <w:bCs/>
          <w:sz w:val="22"/>
          <w:lang w:val="en-GB"/>
        </w:rPr>
        <w:t xml:space="preserve">Understand What “Analyse Your Professional Relationships” Means. </w:t>
      </w:r>
    </w:p>
    <w:p w14:paraId="0A4ACA78" w14:textId="681B5E4C" w:rsidR="00AC52C5" w:rsidRPr="00AC52C5" w:rsidRDefault="00AC52C5" w:rsidP="00AC52C5">
      <w:pPr>
        <w:pStyle w:val="ListParagraph"/>
        <w:spacing w:after="160" w:line="259" w:lineRule="auto"/>
        <w:rPr>
          <w:rFonts w:ascii="Calibri" w:hAnsi="Calibri" w:cs="Calibri"/>
          <w:b/>
          <w:bCs/>
          <w:sz w:val="22"/>
          <w:lang w:val="en-GB"/>
        </w:rPr>
      </w:pPr>
      <w:r w:rsidRPr="00AC52C5">
        <w:rPr>
          <w:rFonts w:ascii="Calibri" w:hAnsi="Calibri" w:cs="Calibri"/>
          <w:b/>
          <w:bCs/>
          <w:sz w:val="22"/>
          <w:lang w:val="en-GB"/>
        </w:rPr>
        <w:t>You must show:</w:t>
      </w:r>
    </w:p>
    <w:p w14:paraId="7246017B" w14:textId="77777777" w:rsidR="00AC52C5" w:rsidRPr="00AC52C5" w:rsidRDefault="00AC52C5">
      <w:pPr>
        <w:numPr>
          <w:ilvl w:val="0"/>
          <w:numId w:val="16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Clear links between professional interactions and your development as a teacher.</w:t>
      </w:r>
    </w:p>
    <w:p w14:paraId="02B3CC1D" w14:textId="77777777" w:rsidR="00AC52C5" w:rsidRPr="00AC52C5" w:rsidRDefault="00AC52C5">
      <w:pPr>
        <w:numPr>
          <w:ilvl w:val="0"/>
          <w:numId w:val="16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Evidence of growth resulting from advice, support, feedback, or collaboration.</w:t>
      </w:r>
    </w:p>
    <w:p w14:paraId="46AA34E6" w14:textId="77777777" w:rsidR="00AC52C5" w:rsidRDefault="00AC52C5">
      <w:pPr>
        <w:numPr>
          <w:ilvl w:val="0"/>
          <w:numId w:val="16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Evaluation of effectiveness (what support was most valuable, what challenges existed, and why).</w:t>
      </w:r>
    </w:p>
    <w:p w14:paraId="06B26DFA" w14:textId="77777777" w:rsidR="00AC52C5" w:rsidRDefault="00AC52C5" w:rsidP="00AC52C5">
      <w:pPr>
        <w:spacing w:after="0" w:line="259" w:lineRule="auto"/>
        <w:rPr>
          <w:rFonts w:ascii="Calibri" w:hAnsi="Calibri" w:cs="Calibri"/>
          <w:sz w:val="22"/>
          <w:lang w:val="en-GB"/>
        </w:rPr>
      </w:pPr>
    </w:p>
    <w:p w14:paraId="0ABC3686" w14:textId="77777777" w:rsidR="00AC52C5" w:rsidRPr="00AC52C5" w:rsidRDefault="00000000" w:rsidP="00AC52C5">
      <w:pPr>
        <w:spacing w:after="160" w:line="259" w:lineRule="auto"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/>
          <w:sz w:val="22"/>
          <w:lang w:val="en-GB"/>
        </w:rPr>
        <w:pict w14:anchorId="63A6F1A5">
          <v:rect id="_x0000_i1026" style="width:0;height:1.5pt" o:hralign="center" o:hrstd="t" o:hr="t" fillcolor="#a0a0a0" stroked="f"/>
        </w:pict>
      </w:r>
    </w:p>
    <w:p w14:paraId="71846A6C" w14:textId="00D4CB95" w:rsidR="00AC52C5" w:rsidRPr="00AC52C5" w:rsidRDefault="00A965C6" w:rsidP="00AC52C5">
      <w:pPr>
        <w:spacing w:after="160" w:line="259" w:lineRule="auto"/>
        <w:rPr>
          <w:rFonts w:ascii="Calibri" w:hAnsi="Calibri" w:cs="Calibri"/>
          <w:b/>
          <w:bCs/>
          <w:sz w:val="22"/>
          <w:lang w:val="en-GB"/>
        </w:rPr>
      </w:pPr>
      <w:r>
        <w:rPr>
          <w:rFonts w:ascii="Calibri" w:hAnsi="Calibri" w:cs="Calibri"/>
          <w:b/>
          <w:bCs/>
          <w:sz w:val="22"/>
          <w:lang w:val="en-GB"/>
        </w:rPr>
        <w:t xml:space="preserve">2. </w:t>
      </w:r>
      <w:r w:rsidR="00AC52C5" w:rsidRPr="00AC52C5">
        <w:rPr>
          <w:rFonts w:ascii="Calibri" w:hAnsi="Calibri" w:cs="Calibri"/>
          <w:b/>
          <w:bCs/>
          <w:sz w:val="22"/>
          <w:lang w:val="en-GB"/>
        </w:rPr>
        <w:t>Suggested Structure for Your Journal Entry</w:t>
      </w:r>
    </w:p>
    <w:p w14:paraId="7FF3B6D4" w14:textId="77777777" w:rsidR="00AC52C5" w:rsidRPr="007403CA" w:rsidRDefault="00AC52C5" w:rsidP="00AC52C5">
      <w:pPr>
        <w:spacing w:after="160" w:line="259" w:lineRule="auto"/>
        <w:rPr>
          <w:rFonts w:ascii="Calibri" w:hAnsi="Calibri" w:cs="Calibri"/>
          <w:b/>
          <w:bCs/>
          <w:color w:val="C00000"/>
          <w:sz w:val="22"/>
          <w:lang w:val="en-GB"/>
        </w:rPr>
      </w:pPr>
      <w:r w:rsidRPr="007403CA">
        <w:rPr>
          <w:rFonts w:ascii="Calibri" w:hAnsi="Calibri" w:cs="Calibri"/>
          <w:b/>
          <w:bCs/>
          <w:color w:val="C00000"/>
          <w:sz w:val="22"/>
          <w:lang w:val="en-GB"/>
        </w:rPr>
        <w:t>A. Context (Brief)</w:t>
      </w:r>
    </w:p>
    <w:p w14:paraId="43B9DE1F" w14:textId="77777777" w:rsidR="00AC52C5" w:rsidRPr="00AC52C5" w:rsidRDefault="00AC52C5">
      <w:pPr>
        <w:numPr>
          <w:ilvl w:val="0"/>
          <w:numId w:val="17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Which colleagues or mentors have supported your development?</w:t>
      </w:r>
    </w:p>
    <w:p w14:paraId="4C8B35E2" w14:textId="77777777" w:rsidR="00AC52C5" w:rsidRPr="00AC52C5" w:rsidRDefault="00AC52C5">
      <w:pPr>
        <w:numPr>
          <w:ilvl w:val="0"/>
          <w:numId w:val="17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What opportunities have you had to work with them?</w:t>
      </w:r>
    </w:p>
    <w:p w14:paraId="5ECB8EC5" w14:textId="4671DA7C" w:rsidR="00AC52C5" w:rsidRPr="00AC52C5" w:rsidRDefault="00AC52C5">
      <w:pPr>
        <w:numPr>
          <w:ilvl w:val="0"/>
          <w:numId w:val="17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What aspects of your practice were you aiming to improve?</w:t>
      </w:r>
    </w:p>
    <w:p w14:paraId="218C29ED" w14:textId="77777777" w:rsidR="00AC52C5" w:rsidRPr="00A965C6" w:rsidRDefault="00AC52C5" w:rsidP="00AC52C5">
      <w:pPr>
        <w:spacing w:after="160" w:line="259" w:lineRule="auto"/>
        <w:rPr>
          <w:rFonts w:ascii="Calibri" w:hAnsi="Calibri" w:cs="Calibri"/>
          <w:i/>
          <w:iCs/>
          <w:sz w:val="14"/>
          <w:szCs w:val="14"/>
          <w:lang w:val="en-GB"/>
        </w:rPr>
      </w:pPr>
    </w:p>
    <w:p w14:paraId="2AC23E67" w14:textId="58713AC3" w:rsidR="00AC52C5" w:rsidRPr="00AC52C5" w:rsidRDefault="00AC52C5" w:rsidP="00AC52C5">
      <w:pPr>
        <w:spacing w:after="0" w:line="259" w:lineRule="auto"/>
        <w:rPr>
          <w:rFonts w:ascii="Calibri" w:hAnsi="Calibri" w:cs="Calibri"/>
          <w:b/>
          <w:bCs/>
          <w:color w:val="C00000"/>
          <w:sz w:val="22"/>
          <w:lang w:val="en-GB"/>
        </w:rPr>
      </w:pPr>
      <w:r w:rsidRPr="00AC52C5">
        <w:rPr>
          <w:rFonts w:ascii="Calibri" w:hAnsi="Calibri" w:cs="Calibri"/>
          <w:b/>
          <w:bCs/>
          <w:color w:val="C00000"/>
          <w:sz w:val="22"/>
          <w:lang w:val="en-GB"/>
        </w:rPr>
        <w:t xml:space="preserve">Remember, you can’t comment on everything and everybody! </w:t>
      </w:r>
    </w:p>
    <w:p w14:paraId="05CE64A8" w14:textId="77777777" w:rsidR="00AC52C5" w:rsidRPr="00AC52C5" w:rsidRDefault="00AC52C5" w:rsidP="00AC52C5">
      <w:pPr>
        <w:spacing w:after="160" w:line="259" w:lineRule="auto"/>
        <w:rPr>
          <w:rFonts w:ascii="Calibri" w:hAnsi="Calibri" w:cs="Calibri"/>
          <w:i/>
          <w:iCs/>
          <w:sz w:val="2"/>
          <w:szCs w:val="2"/>
          <w:lang w:val="en-GB"/>
        </w:rPr>
      </w:pPr>
    </w:p>
    <w:p w14:paraId="577B87CC" w14:textId="0AE81DDD" w:rsidR="00AC52C5" w:rsidRPr="00AC52C5" w:rsidRDefault="00AC52C5" w:rsidP="00AC52C5">
      <w:pPr>
        <w:spacing w:after="160" w:line="259" w:lineRule="auto"/>
        <w:rPr>
          <w:rFonts w:ascii="Calibri" w:hAnsi="Calibri" w:cs="Calibri"/>
          <w:i/>
          <w:iCs/>
          <w:sz w:val="22"/>
          <w:lang w:val="en-GB"/>
        </w:rPr>
      </w:pPr>
      <w:r w:rsidRPr="00AC52C5">
        <w:rPr>
          <w:rFonts w:ascii="Calibri" w:hAnsi="Calibri" w:cs="Calibri"/>
          <w:i/>
          <w:iCs/>
          <w:sz w:val="22"/>
          <w:lang w:val="en-GB"/>
        </w:rPr>
        <w:t>Examples may include:</w:t>
      </w:r>
    </w:p>
    <w:p w14:paraId="39157287" w14:textId="77777777" w:rsidR="00AC52C5" w:rsidRPr="00AC52C5" w:rsidRDefault="00AC52C5">
      <w:pPr>
        <w:numPr>
          <w:ilvl w:val="0"/>
          <w:numId w:val="7"/>
        </w:numPr>
        <w:spacing w:after="0" w:line="259" w:lineRule="auto"/>
        <w:rPr>
          <w:rFonts w:ascii="Calibri" w:hAnsi="Calibri" w:cs="Calibri"/>
          <w:i/>
          <w:iCs/>
          <w:sz w:val="22"/>
          <w:lang w:val="en-GB"/>
        </w:rPr>
      </w:pPr>
      <w:r w:rsidRPr="00AC52C5">
        <w:rPr>
          <w:rFonts w:ascii="Calibri" w:hAnsi="Calibri" w:cs="Calibri"/>
          <w:i/>
          <w:iCs/>
          <w:sz w:val="22"/>
          <w:lang w:val="en-GB"/>
        </w:rPr>
        <w:t>In-School Mentor meetings</w:t>
      </w:r>
    </w:p>
    <w:p w14:paraId="06D78195" w14:textId="4209429B" w:rsidR="00AC52C5" w:rsidRPr="00AC52C5" w:rsidRDefault="00AC52C5">
      <w:pPr>
        <w:numPr>
          <w:ilvl w:val="0"/>
          <w:numId w:val="7"/>
        </w:numPr>
        <w:spacing w:after="0" w:line="259" w:lineRule="auto"/>
        <w:rPr>
          <w:rFonts w:ascii="Calibri" w:hAnsi="Calibri" w:cs="Calibri"/>
          <w:i/>
          <w:iCs/>
          <w:sz w:val="22"/>
          <w:lang w:val="en-GB"/>
        </w:rPr>
      </w:pPr>
      <w:r w:rsidRPr="00AC52C5">
        <w:rPr>
          <w:rFonts w:ascii="Calibri" w:hAnsi="Calibri" w:cs="Calibri"/>
          <w:i/>
          <w:iCs/>
          <w:sz w:val="22"/>
          <w:lang w:val="en-GB"/>
        </w:rPr>
        <w:t>Professional Assessor (PA) discussions</w:t>
      </w:r>
    </w:p>
    <w:p w14:paraId="1492F11F" w14:textId="77777777" w:rsidR="00AC52C5" w:rsidRPr="00AC52C5" w:rsidRDefault="00AC52C5">
      <w:pPr>
        <w:numPr>
          <w:ilvl w:val="0"/>
          <w:numId w:val="7"/>
        </w:numPr>
        <w:spacing w:after="0" w:line="259" w:lineRule="auto"/>
        <w:rPr>
          <w:rFonts w:ascii="Calibri" w:hAnsi="Calibri" w:cs="Calibri"/>
          <w:i/>
          <w:iCs/>
          <w:sz w:val="22"/>
          <w:lang w:val="en-GB"/>
        </w:rPr>
      </w:pPr>
      <w:r w:rsidRPr="00AC52C5">
        <w:rPr>
          <w:rFonts w:ascii="Calibri" w:hAnsi="Calibri" w:cs="Calibri"/>
          <w:i/>
          <w:iCs/>
          <w:sz w:val="22"/>
          <w:lang w:val="en-GB"/>
        </w:rPr>
        <w:t>Departmental collaboration</w:t>
      </w:r>
    </w:p>
    <w:p w14:paraId="6438EA62" w14:textId="77777777" w:rsidR="00AC52C5" w:rsidRPr="00AC52C5" w:rsidRDefault="00AC52C5">
      <w:pPr>
        <w:numPr>
          <w:ilvl w:val="0"/>
          <w:numId w:val="7"/>
        </w:numPr>
        <w:spacing w:after="0" w:line="259" w:lineRule="auto"/>
        <w:rPr>
          <w:rFonts w:ascii="Calibri" w:hAnsi="Calibri" w:cs="Calibri"/>
          <w:i/>
          <w:iCs/>
          <w:sz w:val="22"/>
          <w:lang w:val="en-GB"/>
        </w:rPr>
      </w:pPr>
      <w:r w:rsidRPr="00AC52C5">
        <w:rPr>
          <w:rFonts w:ascii="Calibri" w:hAnsi="Calibri" w:cs="Calibri"/>
          <w:i/>
          <w:iCs/>
          <w:sz w:val="22"/>
          <w:lang w:val="en-GB"/>
        </w:rPr>
        <w:t>Team teaching</w:t>
      </w:r>
    </w:p>
    <w:p w14:paraId="76848D50" w14:textId="77777777" w:rsidR="00AC52C5" w:rsidRPr="00AC52C5" w:rsidRDefault="00AC52C5">
      <w:pPr>
        <w:numPr>
          <w:ilvl w:val="0"/>
          <w:numId w:val="7"/>
        </w:numPr>
        <w:spacing w:after="0" w:line="259" w:lineRule="auto"/>
        <w:rPr>
          <w:rFonts w:ascii="Calibri" w:hAnsi="Calibri" w:cs="Calibri"/>
          <w:i/>
          <w:iCs/>
          <w:sz w:val="22"/>
          <w:lang w:val="en-GB"/>
        </w:rPr>
      </w:pPr>
      <w:r w:rsidRPr="00AC52C5">
        <w:rPr>
          <w:rFonts w:ascii="Calibri" w:hAnsi="Calibri" w:cs="Calibri"/>
          <w:i/>
          <w:iCs/>
          <w:sz w:val="22"/>
          <w:lang w:val="en-GB"/>
        </w:rPr>
        <w:t>Informal coaching conversations</w:t>
      </w:r>
    </w:p>
    <w:p w14:paraId="562E1C7D" w14:textId="77777777" w:rsidR="00AC52C5" w:rsidRPr="00AC52C5" w:rsidRDefault="00AC52C5">
      <w:pPr>
        <w:numPr>
          <w:ilvl w:val="0"/>
          <w:numId w:val="7"/>
        </w:numPr>
        <w:spacing w:after="0" w:line="259" w:lineRule="auto"/>
        <w:rPr>
          <w:rFonts w:ascii="Calibri" w:hAnsi="Calibri" w:cs="Calibri"/>
          <w:i/>
          <w:iCs/>
          <w:sz w:val="22"/>
          <w:lang w:val="en-GB"/>
        </w:rPr>
      </w:pPr>
      <w:r w:rsidRPr="00AC52C5">
        <w:rPr>
          <w:rFonts w:ascii="Calibri" w:hAnsi="Calibri" w:cs="Calibri"/>
          <w:i/>
          <w:iCs/>
          <w:sz w:val="22"/>
          <w:lang w:val="en-GB"/>
        </w:rPr>
        <w:t>Lesson observations and feedback</w:t>
      </w:r>
    </w:p>
    <w:p w14:paraId="63765168" w14:textId="6F49FE67" w:rsidR="00AC52C5" w:rsidRPr="00AC52C5" w:rsidRDefault="00AC52C5">
      <w:pPr>
        <w:numPr>
          <w:ilvl w:val="0"/>
          <w:numId w:val="7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i/>
          <w:iCs/>
          <w:sz w:val="22"/>
          <w:lang w:val="en-GB"/>
        </w:rPr>
        <w:t>G2T Training/study groups/peers</w:t>
      </w:r>
    </w:p>
    <w:p w14:paraId="4207CCF0" w14:textId="77777777" w:rsidR="00AC52C5" w:rsidRPr="00AC52C5" w:rsidRDefault="00000000" w:rsidP="00AC52C5">
      <w:pPr>
        <w:spacing w:after="160" w:line="259" w:lineRule="auto"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/>
          <w:sz w:val="22"/>
          <w:lang w:val="en-GB"/>
        </w:rPr>
        <w:pict w14:anchorId="1691267A">
          <v:rect id="_x0000_i1027" style="width:0;height:1.5pt" o:hralign="center" o:hrstd="t" o:hr="t" fillcolor="#a0a0a0" stroked="f"/>
        </w:pict>
      </w:r>
    </w:p>
    <w:p w14:paraId="404DF1BF" w14:textId="77777777" w:rsidR="00AC52C5" w:rsidRPr="007403CA" w:rsidRDefault="00AC52C5" w:rsidP="00AC52C5">
      <w:pPr>
        <w:spacing w:after="160" w:line="259" w:lineRule="auto"/>
        <w:rPr>
          <w:rFonts w:ascii="Calibri" w:hAnsi="Calibri" w:cs="Calibri"/>
          <w:b/>
          <w:bCs/>
          <w:color w:val="C00000"/>
          <w:sz w:val="22"/>
          <w:lang w:val="en-GB"/>
        </w:rPr>
      </w:pPr>
      <w:r w:rsidRPr="007403CA">
        <w:rPr>
          <w:rFonts w:ascii="Calibri" w:hAnsi="Calibri" w:cs="Calibri"/>
          <w:b/>
          <w:bCs/>
          <w:color w:val="C00000"/>
          <w:sz w:val="22"/>
          <w:lang w:val="en-GB"/>
        </w:rPr>
        <w:t>B. Key Learning from Professional Relationships</w:t>
      </w:r>
    </w:p>
    <w:p w14:paraId="798EE17A" w14:textId="23881ADE" w:rsidR="00AC52C5" w:rsidRPr="00A965C6" w:rsidRDefault="00AC52C5" w:rsidP="00AC52C5">
      <w:pPr>
        <w:spacing w:after="16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What were the most important insights, advice, or strategies you gained?</w:t>
      </w:r>
      <w:r w:rsidR="00A965C6">
        <w:rPr>
          <w:rFonts w:ascii="Calibri" w:hAnsi="Calibri" w:cs="Calibri"/>
          <w:sz w:val="22"/>
          <w:lang w:val="en-GB"/>
        </w:rPr>
        <w:t xml:space="preserve"> (</w:t>
      </w:r>
      <w:r w:rsidRPr="00A965C6">
        <w:rPr>
          <w:rFonts w:ascii="Calibri" w:hAnsi="Calibri" w:cs="Calibri"/>
          <w:b/>
          <w:bCs/>
          <w:sz w:val="22"/>
          <w:lang w:val="en-GB"/>
        </w:rPr>
        <w:t>Focus on 1–3 significant examples</w:t>
      </w:r>
      <w:r w:rsidR="00A965C6">
        <w:rPr>
          <w:rFonts w:ascii="Calibri" w:hAnsi="Calibri" w:cs="Calibri"/>
          <w:b/>
          <w:bCs/>
          <w:sz w:val="22"/>
          <w:lang w:val="en-GB"/>
        </w:rPr>
        <w:t>)</w:t>
      </w:r>
      <w:r w:rsidRPr="00A965C6">
        <w:rPr>
          <w:rFonts w:ascii="Calibri" w:hAnsi="Calibri" w:cs="Calibri"/>
          <w:b/>
          <w:bCs/>
          <w:sz w:val="22"/>
          <w:lang w:val="en-GB"/>
        </w:rPr>
        <w:t>.</w:t>
      </w:r>
    </w:p>
    <w:p w14:paraId="796D1182" w14:textId="77777777" w:rsidR="00AC52C5" w:rsidRPr="00AC52C5" w:rsidRDefault="00AC52C5" w:rsidP="00AC52C5">
      <w:pPr>
        <w:spacing w:after="16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Consider:</w:t>
      </w:r>
    </w:p>
    <w:p w14:paraId="6845A2BB" w14:textId="77777777" w:rsidR="00AC52C5" w:rsidRPr="00AC52C5" w:rsidRDefault="00AC52C5">
      <w:pPr>
        <w:numPr>
          <w:ilvl w:val="0"/>
          <w:numId w:val="18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What feedback challenged your thinking?</w:t>
      </w:r>
    </w:p>
    <w:p w14:paraId="5280DF89" w14:textId="77777777" w:rsidR="00AC52C5" w:rsidRPr="00AC52C5" w:rsidRDefault="00AC52C5">
      <w:pPr>
        <w:numPr>
          <w:ilvl w:val="0"/>
          <w:numId w:val="18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lastRenderedPageBreak/>
        <w:t>What advice influenced your teaching practice?</w:t>
      </w:r>
    </w:p>
    <w:p w14:paraId="350C716C" w14:textId="77777777" w:rsidR="00AC52C5" w:rsidRPr="00AC52C5" w:rsidRDefault="00AC52C5">
      <w:pPr>
        <w:numPr>
          <w:ilvl w:val="0"/>
          <w:numId w:val="18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Which professional conversations helped you develop new approaches?</w:t>
      </w:r>
    </w:p>
    <w:p w14:paraId="3968103B" w14:textId="77777777" w:rsidR="00AC52C5" w:rsidRPr="00AC52C5" w:rsidRDefault="00AC52C5">
      <w:pPr>
        <w:numPr>
          <w:ilvl w:val="0"/>
          <w:numId w:val="18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How did observing or working alongside colleagues support your learning?</w:t>
      </w:r>
    </w:p>
    <w:p w14:paraId="684372A9" w14:textId="77777777" w:rsidR="00AC52C5" w:rsidRPr="00AC52C5" w:rsidRDefault="00000000" w:rsidP="00AC52C5">
      <w:pPr>
        <w:spacing w:after="160" w:line="259" w:lineRule="auto"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/>
          <w:sz w:val="22"/>
          <w:lang w:val="en-GB"/>
        </w:rPr>
        <w:pict w14:anchorId="597DE080">
          <v:rect id="_x0000_i1028" style="width:0;height:1.5pt" o:hralign="center" o:hrstd="t" o:hr="t" fillcolor="#a0a0a0" stroked="f"/>
        </w:pict>
      </w:r>
    </w:p>
    <w:p w14:paraId="7E92A551" w14:textId="77777777" w:rsidR="00AC52C5" w:rsidRPr="007403CA" w:rsidRDefault="00AC52C5" w:rsidP="00AC52C5">
      <w:pPr>
        <w:spacing w:after="160" w:line="259" w:lineRule="auto"/>
        <w:rPr>
          <w:rFonts w:ascii="Calibri" w:hAnsi="Calibri" w:cs="Calibri"/>
          <w:b/>
          <w:bCs/>
          <w:color w:val="C00000"/>
          <w:sz w:val="22"/>
          <w:lang w:val="en-GB"/>
        </w:rPr>
      </w:pPr>
      <w:r w:rsidRPr="007403CA">
        <w:rPr>
          <w:rFonts w:ascii="Calibri" w:hAnsi="Calibri" w:cs="Calibri"/>
          <w:b/>
          <w:bCs/>
          <w:color w:val="C00000"/>
          <w:sz w:val="22"/>
          <w:lang w:val="en-GB"/>
        </w:rPr>
        <w:t>C. Application to Your Practice</w:t>
      </w:r>
    </w:p>
    <w:p w14:paraId="5ADD1227" w14:textId="77777777" w:rsidR="00AC52C5" w:rsidRPr="00AC52C5" w:rsidRDefault="00AC52C5" w:rsidP="00AC52C5">
      <w:pPr>
        <w:spacing w:after="16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How did you implement what you learned?</w:t>
      </w:r>
    </w:p>
    <w:p w14:paraId="6E0E5A93" w14:textId="77777777" w:rsidR="00AC52C5" w:rsidRPr="00AC52C5" w:rsidRDefault="00AC52C5" w:rsidP="00AC52C5">
      <w:pPr>
        <w:spacing w:after="16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Be specific:</w:t>
      </w:r>
    </w:p>
    <w:p w14:paraId="37B5B5A2" w14:textId="77777777" w:rsidR="00AC52C5" w:rsidRPr="00AC52C5" w:rsidRDefault="00AC52C5">
      <w:pPr>
        <w:numPr>
          <w:ilvl w:val="0"/>
          <w:numId w:val="19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Lesson planning adjustments</w:t>
      </w:r>
    </w:p>
    <w:p w14:paraId="5105E7FC" w14:textId="77777777" w:rsidR="00AC52C5" w:rsidRPr="00AC52C5" w:rsidRDefault="00AC52C5">
      <w:pPr>
        <w:numPr>
          <w:ilvl w:val="0"/>
          <w:numId w:val="19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Behaviour management strategies</w:t>
      </w:r>
    </w:p>
    <w:p w14:paraId="6AA18A1B" w14:textId="77777777" w:rsidR="00AC52C5" w:rsidRPr="00AC52C5" w:rsidRDefault="00AC52C5">
      <w:pPr>
        <w:numPr>
          <w:ilvl w:val="0"/>
          <w:numId w:val="19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Classroom routines</w:t>
      </w:r>
    </w:p>
    <w:p w14:paraId="523C2CA9" w14:textId="77777777" w:rsidR="00AC52C5" w:rsidRPr="00AC52C5" w:rsidRDefault="00AC52C5">
      <w:pPr>
        <w:numPr>
          <w:ilvl w:val="0"/>
          <w:numId w:val="19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Assessment practices</w:t>
      </w:r>
    </w:p>
    <w:p w14:paraId="698A3D16" w14:textId="77777777" w:rsidR="00AC52C5" w:rsidRPr="00AC52C5" w:rsidRDefault="00AC52C5">
      <w:pPr>
        <w:numPr>
          <w:ilvl w:val="0"/>
          <w:numId w:val="19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Questioning techniques</w:t>
      </w:r>
    </w:p>
    <w:p w14:paraId="77567232" w14:textId="77777777" w:rsidR="00AC52C5" w:rsidRPr="00AC52C5" w:rsidRDefault="00AC52C5">
      <w:pPr>
        <w:numPr>
          <w:ilvl w:val="0"/>
          <w:numId w:val="19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Differentiation strategies</w:t>
      </w:r>
    </w:p>
    <w:p w14:paraId="1DA657D9" w14:textId="4D5E98C0" w:rsidR="00AC52C5" w:rsidRDefault="00AC52C5">
      <w:pPr>
        <w:numPr>
          <w:ilvl w:val="0"/>
          <w:numId w:val="19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Professional conduct and communication</w:t>
      </w:r>
    </w:p>
    <w:p w14:paraId="23E97293" w14:textId="77777777" w:rsidR="00A965C6" w:rsidRPr="00A965C6" w:rsidRDefault="00A965C6" w:rsidP="00A965C6">
      <w:pPr>
        <w:spacing w:after="0" w:line="259" w:lineRule="auto"/>
        <w:ind w:left="720"/>
        <w:rPr>
          <w:rFonts w:ascii="Calibri" w:hAnsi="Calibri" w:cs="Calibri"/>
          <w:sz w:val="12"/>
          <w:szCs w:val="12"/>
          <w:lang w:val="en-GB"/>
        </w:rPr>
      </w:pPr>
    </w:p>
    <w:p w14:paraId="0C89EFA9" w14:textId="2C4CE97E" w:rsidR="00AC52C5" w:rsidRPr="00AC52C5" w:rsidRDefault="00AC52C5" w:rsidP="00AC52C5">
      <w:pPr>
        <w:spacing w:after="16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Ask yourself:</w:t>
      </w:r>
    </w:p>
    <w:p w14:paraId="22BBCD36" w14:textId="77777777" w:rsidR="00AC52C5" w:rsidRPr="00AC52C5" w:rsidRDefault="00AC52C5">
      <w:pPr>
        <w:numPr>
          <w:ilvl w:val="0"/>
          <w:numId w:val="8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 xml:space="preserve">What did you do differently </w:t>
      </w:r>
      <w:proofErr w:type="gramStart"/>
      <w:r w:rsidRPr="00AC52C5">
        <w:rPr>
          <w:rFonts w:ascii="Calibri" w:hAnsi="Calibri" w:cs="Calibri"/>
          <w:sz w:val="22"/>
          <w:lang w:val="en-GB"/>
        </w:rPr>
        <w:t>as a result of</w:t>
      </w:r>
      <w:proofErr w:type="gramEnd"/>
      <w:r w:rsidRPr="00AC52C5">
        <w:rPr>
          <w:rFonts w:ascii="Calibri" w:hAnsi="Calibri" w:cs="Calibri"/>
          <w:sz w:val="22"/>
          <w:lang w:val="en-GB"/>
        </w:rPr>
        <w:t xml:space="preserve"> the feedback or guidance?</w:t>
      </w:r>
    </w:p>
    <w:p w14:paraId="19BC478B" w14:textId="77777777" w:rsidR="00AC52C5" w:rsidRPr="00AC52C5" w:rsidRDefault="00AC52C5">
      <w:pPr>
        <w:numPr>
          <w:ilvl w:val="0"/>
          <w:numId w:val="8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When and how did you apply these changes?</w:t>
      </w:r>
    </w:p>
    <w:p w14:paraId="67115871" w14:textId="77777777" w:rsidR="00AC52C5" w:rsidRPr="00AC52C5" w:rsidRDefault="00AC52C5">
      <w:pPr>
        <w:numPr>
          <w:ilvl w:val="0"/>
          <w:numId w:val="8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Which professional relationship influenced these developments most?</w:t>
      </w:r>
    </w:p>
    <w:p w14:paraId="1F7AC2B1" w14:textId="77777777" w:rsidR="00AC52C5" w:rsidRPr="00AC52C5" w:rsidRDefault="00000000" w:rsidP="00AC52C5">
      <w:pPr>
        <w:spacing w:after="160" w:line="259" w:lineRule="auto"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/>
          <w:sz w:val="22"/>
          <w:lang w:val="en-GB"/>
        </w:rPr>
        <w:pict w14:anchorId="4D1A6198">
          <v:rect id="_x0000_i1029" style="width:0;height:1.5pt" o:hralign="center" o:hrstd="t" o:hr="t" fillcolor="#a0a0a0" stroked="f"/>
        </w:pict>
      </w:r>
    </w:p>
    <w:p w14:paraId="438BB965" w14:textId="77777777" w:rsidR="00AC52C5" w:rsidRPr="007403CA" w:rsidRDefault="00AC52C5" w:rsidP="00AC52C5">
      <w:pPr>
        <w:spacing w:after="160" w:line="259" w:lineRule="auto"/>
        <w:rPr>
          <w:rFonts w:ascii="Calibri" w:hAnsi="Calibri" w:cs="Calibri"/>
          <w:b/>
          <w:bCs/>
          <w:color w:val="C00000"/>
          <w:sz w:val="22"/>
          <w:lang w:val="en-GB"/>
        </w:rPr>
      </w:pPr>
      <w:r w:rsidRPr="007403CA">
        <w:rPr>
          <w:rFonts w:ascii="Calibri" w:hAnsi="Calibri" w:cs="Calibri"/>
          <w:b/>
          <w:bCs/>
          <w:color w:val="C00000"/>
          <w:sz w:val="22"/>
          <w:lang w:val="en-GB"/>
        </w:rPr>
        <w:t>D. Impact on Your Practice (CORE ANALYSIS)</w:t>
      </w:r>
    </w:p>
    <w:p w14:paraId="62544143" w14:textId="77777777" w:rsidR="00AC52C5" w:rsidRPr="00A965C6" w:rsidRDefault="00AC52C5" w:rsidP="00AC52C5">
      <w:pPr>
        <w:spacing w:after="160" w:line="259" w:lineRule="auto"/>
        <w:rPr>
          <w:rFonts w:ascii="Calibri" w:hAnsi="Calibri" w:cs="Calibri"/>
          <w:b/>
          <w:bCs/>
          <w:sz w:val="22"/>
          <w:lang w:val="en-GB"/>
        </w:rPr>
      </w:pPr>
      <w:r w:rsidRPr="00A965C6">
        <w:rPr>
          <w:rFonts w:ascii="Calibri" w:hAnsi="Calibri" w:cs="Calibri"/>
          <w:b/>
          <w:bCs/>
          <w:sz w:val="22"/>
          <w:lang w:val="en-GB"/>
        </w:rPr>
        <w:t>This is the most important section.</w:t>
      </w:r>
    </w:p>
    <w:p w14:paraId="5558A4EB" w14:textId="77777777" w:rsidR="00AC52C5" w:rsidRPr="00AC52C5" w:rsidRDefault="00AC52C5" w:rsidP="00AC52C5">
      <w:pPr>
        <w:spacing w:after="16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You must explain:</w:t>
      </w:r>
    </w:p>
    <w:p w14:paraId="50009256" w14:textId="72AC7522" w:rsidR="00AC52C5" w:rsidRPr="00A965C6" w:rsidRDefault="00AC52C5">
      <w:pPr>
        <w:numPr>
          <w:ilvl w:val="0"/>
          <w:numId w:val="9"/>
        </w:numPr>
        <w:spacing w:after="16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What changed in your teaching practice</w:t>
      </w:r>
      <w:r w:rsidR="00A965C6">
        <w:rPr>
          <w:rFonts w:ascii="Calibri" w:hAnsi="Calibri" w:cs="Calibri"/>
          <w:sz w:val="22"/>
          <w:lang w:val="en-GB"/>
        </w:rPr>
        <w:t>/</w:t>
      </w:r>
      <w:r w:rsidRPr="00A965C6">
        <w:rPr>
          <w:rFonts w:ascii="Calibri" w:hAnsi="Calibri" w:cs="Calibri"/>
          <w:sz w:val="22"/>
          <w:lang w:val="en-GB"/>
        </w:rPr>
        <w:t>How interactions with colleagues and mentors contributed to that change</w:t>
      </w:r>
      <w:r w:rsidR="00A965C6">
        <w:rPr>
          <w:rFonts w:ascii="Calibri" w:hAnsi="Calibri" w:cs="Calibri"/>
          <w:sz w:val="22"/>
          <w:lang w:val="en-GB"/>
        </w:rPr>
        <w:t>/</w:t>
      </w:r>
      <w:r w:rsidRPr="00A965C6">
        <w:rPr>
          <w:rFonts w:ascii="Calibri" w:hAnsi="Calibri" w:cs="Calibri"/>
          <w:sz w:val="22"/>
          <w:lang w:val="en-GB"/>
        </w:rPr>
        <w:t>What impact the changes had on pupil learning, engagement, or behaviour</w:t>
      </w:r>
      <w:r w:rsidR="00A965C6">
        <w:rPr>
          <w:rFonts w:ascii="Calibri" w:hAnsi="Calibri" w:cs="Calibri"/>
          <w:sz w:val="22"/>
          <w:lang w:val="en-GB"/>
        </w:rPr>
        <w:t>/</w:t>
      </w:r>
      <w:r w:rsidRPr="00A965C6">
        <w:rPr>
          <w:rFonts w:ascii="Calibri" w:hAnsi="Calibri" w:cs="Calibri"/>
          <w:sz w:val="22"/>
          <w:lang w:val="en-GB"/>
        </w:rPr>
        <w:t>Why these professional relationships were influential.</w:t>
      </w:r>
    </w:p>
    <w:p w14:paraId="40FADEE9" w14:textId="77777777" w:rsidR="00AC52C5" w:rsidRPr="00AC52C5" w:rsidRDefault="00AC52C5" w:rsidP="00AC52C5">
      <w:pPr>
        <w:spacing w:after="16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Go beyond stating that support was “helpful”.</w:t>
      </w:r>
    </w:p>
    <w:p w14:paraId="7346592C" w14:textId="77777777" w:rsidR="00AC52C5" w:rsidRPr="00AC52C5" w:rsidRDefault="00AC52C5" w:rsidP="00AC52C5">
      <w:pPr>
        <w:spacing w:after="16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Explain:</w:t>
      </w:r>
    </w:p>
    <w:p w14:paraId="6CD7E697" w14:textId="77777777" w:rsidR="00AC52C5" w:rsidRPr="00AC52C5" w:rsidRDefault="00AC52C5">
      <w:pPr>
        <w:numPr>
          <w:ilvl w:val="0"/>
          <w:numId w:val="10"/>
        </w:numPr>
        <w:spacing w:after="16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How feedback improved your confidence or effectiveness.</w:t>
      </w:r>
    </w:p>
    <w:p w14:paraId="31B62791" w14:textId="77777777" w:rsidR="00AC52C5" w:rsidRPr="00AC52C5" w:rsidRDefault="00AC52C5">
      <w:pPr>
        <w:numPr>
          <w:ilvl w:val="0"/>
          <w:numId w:val="10"/>
        </w:numPr>
        <w:spacing w:after="16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How mentoring helped you identify strengths and areas for development.</w:t>
      </w:r>
    </w:p>
    <w:p w14:paraId="3418B121" w14:textId="77777777" w:rsidR="00AC52C5" w:rsidRPr="00AC52C5" w:rsidRDefault="00AC52C5">
      <w:pPr>
        <w:numPr>
          <w:ilvl w:val="0"/>
          <w:numId w:val="10"/>
        </w:numPr>
        <w:spacing w:after="16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What specific outcomes resulted from acting on advice.</w:t>
      </w:r>
    </w:p>
    <w:p w14:paraId="32501575" w14:textId="77777777" w:rsidR="00AC52C5" w:rsidRPr="00AC52C5" w:rsidRDefault="00AC52C5">
      <w:pPr>
        <w:numPr>
          <w:ilvl w:val="0"/>
          <w:numId w:val="10"/>
        </w:numPr>
        <w:spacing w:after="16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lastRenderedPageBreak/>
        <w:t>Why collaboration enhanced your professional growth.</w:t>
      </w:r>
    </w:p>
    <w:p w14:paraId="4553F482" w14:textId="77777777" w:rsidR="00AC52C5" w:rsidRPr="00AC52C5" w:rsidRDefault="00AC52C5" w:rsidP="00AC52C5">
      <w:pPr>
        <w:spacing w:after="16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Questions to consider:</w:t>
      </w:r>
    </w:p>
    <w:p w14:paraId="40D7F23F" w14:textId="77777777" w:rsidR="00AC52C5" w:rsidRPr="00AC52C5" w:rsidRDefault="00AC52C5">
      <w:pPr>
        <w:numPr>
          <w:ilvl w:val="0"/>
          <w:numId w:val="11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How has your teaching approach changed?</w:t>
      </w:r>
    </w:p>
    <w:p w14:paraId="37753E9E" w14:textId="77777777" w:rsidR="00AC52C5" w:rsidRPr="00AC52C5" w:rsidRDefault="00AC52C5">
      <w:pPr>
        <w:numPr>
          <w:ilvl w:val="0"/>
          <w:numId w:val="11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What differences have you noticed in classroom outcomes?</w:t>
      </w:r>
    </w:p>
    <w:p w14:paraId="27F0042C" w14:textId="77777777" w:rsidR="00AC52C5" w:rsidRPr="00AC52C5" w:rsidRDefault="00AC52C5">
      <w:pPr>
        <w:numPr>
          <w:ilvl w:val="0"/>
          <w:numId w:val="11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Why do you believe the guidance or support was effective?</w:t>
      </w:r>
    </w:p>
    <w:p w14:paraId="3DDCDE7B" w14:textId="77777777" w:rsidR="00AC52C5" w:rsidRPr="00AC52C5" w:rsidRDefault="00AC52C5">
      <w:pPr>
        <w:numPr>
          <w:ilvl w:val="0"/>
          <w:numId w:val="11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How has your understanding of teaching developed through professional dialogue?</w:t>
      </w:r>
    </w:p>
    <w:p w14:paraId="5D4FEDFF" w14:textId="77777777" w:rsidR="00AC52C5" w:rsidRPr="00AC52C5" w:rsidRDefault="00000000" w:rsidP="00AC52C5">
      <w:pPr>
        <w:spacing w:after="160" w:line="259" w:lineRule="auto"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/>
          <w:sz w:val="22"/>
          <w:lang w:val="en-GB"/>
        </w:rPr>
        <w:pict w14:anchorId="081EEEEC">
          <v:rect id="_x0000_i1030" style="width:0;height:1.5pt" o:hralign="center" o:hrstd="t" o:hr="t" fillcolor="#a0a0a0" stroked="f"/>
        </w:pict>
      </w:r>
    </w:p>
    <w:p w14:paraId="5E6A3D41" w14:textId="77777777" w:rsidR="00AC52C5" w:rsidRPr="007403CA" w:rsidRDefault="00AC52C5" w:rsidP="00AC52C5">
      <w:pPr>
        <w:spacing w:after="160" w:line="259" w:lineRule="auto"/>
        <w:rPr>
          <w:rFonts w:ascii="Calibri" w:hAnsi="Calibri" w:cs="Calibri"/>
          <w:b/>
          <w:bCs/>
          <w:color w:val="C00000"/>
          <w:sz w:val="22"/>
          <w:lang w:val="en-GB"/>
        </w:rPr>
      </w:pPr>
      <w:r w:rsidRPr="007403CA">
        <w:rPr>
          <w:rFonts w:ascii="Calibri" w:hAnsi="Calibri" w:cs="Calibri"/>
          <w:b/>
          <w:bCs/>
          <w:color w:val="C00000"/>
          <w:sz w:val="22"/>
          <w:lang w:val="en-GB"/>
        </w:rPr>
        <w:t>E. Evidence of Impact</w:t>
      </w:r>
    </w:p>
    <w:p w14:paraId="2CBCDCDA" w14:textId="77777777" w:rsidR="00AC52C5" w:rsidRPr="00A965C6" w:rsidRDefault="00AC52C5" w:rsidP="00AC52C5">
      <w:pPr>
        <w:spacing w:after="160" w:line="259" w:lineRule="auto"/>
        <w:rPr>
          <w:rFonts w:ascii="Calibri" w:hAnsi="Calibri" w:cs="Calibri"/>
          <w:b/>
          <w:bCs/>
          <w:sz w:val="22"/>
          <w:lang w:val="en-GB"/>
        </w:rPr>
      </w:pPr>
      <w:r w:rsidRPr="00A965C6">
        <w:rPr>
          <w:rFonts w:ascii="Calibri" w:hAnsi="Calibri" w:cs="Calibri"/>
          <w:b/>
          <w:bCs/>
          <w:sz w:val="22"/>
          <w:lang w:val="en-GB"/>
        </w:rPr>
        <w:t>Support your analysis with evidence where possible.</w:t>
      </w:r>
    </w:p>
    <w:p w14:paraId="647162CC" w14:textId="77777777" w:rsidR="00AC52C5" w:rsidRPr="00AC52C5" w:rsidRDefault="00AC52C5" w:rsidP="00AC52C5">
      <w:pPr>
        <w:spacing w:after="16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Examples may include:</w:t>
      </w:r>
    </w:p>
    <w:p w14:paraId="6CE81083" w14:textId="77777777" w:rsidR="00AC52C5" w:rsidRPr="00A965C6" w:rsidRDefault="00AC52C5">
      <w:pPr>
        <w:numPr>
          <w:ilvl w:val="0"/>
          <w:numId w:val="12"/>
        </w:numPr>
        <w:spacing w:after="0" w:line="259" w:lineRule="auto"/>
        <w:rPr>
          <w:rFonts w:ascii="Calibri" w:hAnsi="Calibri" w:cs="Calibri"/>
          <w:i/>
          <w:iCs/>
          <w:sz w:val="22"/>
          <w:lang w:val="en-GB"/>
        </w:rPr>
      </w:pPr>
      <w:r w:rsidRPr="00A965C6">
        <w:rPr>
          <w:rFonts w:ascii="Calibri" w:hAnsi="Calibri" w:cs="Calibri"/>
          <w:i/>
          <w:iCs/>
          <w:sz w:val="22"/>
          <w:lang w:val="en-GB"/>
        </w:rPr>
        <w:t>Observation feedback</w:t>
      </w:r>
    </w:p>
    <w:p w14:paraId="1DCE5AB7" w14:textId="77777777" w:rsidR="00AC52C5" w:rsidRPr="00A965C6" w:rsidRDefault="00AC52C5">
      <w:pPr>
        <w:numPr>
          <w:ilvl w:val="0"/>
          <w:numId w:val="12"/>
        </w:numPr>
        <w:spacing w:after="0" w:line="259" w:lineRule="auto"/>
        <w:rPr>
          <w:rFonts w:ascii="Calibri" w:hAnsi="Calibri" w:cs="Calibri"/>
          <w:i/>
          <w:iCs/>
          <w:sz w:val="22"/>
          <w:lang w:val="en-GB"/>
        </w:rPr>
      </w:pPr>
      <w:r w:rsidRPr="00A965C6">
        <w:rPr>
          <w:rFonts w:ascii="Calibri" w:hAnsi="Calibri" w:cs="Calibri"/>
          <w:i/>
          <w:iCs/>
          <w:sz w:val="22"/>
          <w:lang w:val="en-GB"/>
        </w:rPr>
        <w:t>Mentor meeting records</w:t>
      </w:r>
    </w:p>
    <w:p w14:paraId="107AF254" w14:textId="77777777" w:rsidR="00AC52C5" w:rsidRPr="00A965C6" w:rsidRDefault="00AC52C5">
      <w:pPr>
        <w:numPr>
          <w:ilvl w:val="0"/>
          <w:numId w:val="12"/>
        </w:numPr>
        <w:spacing w:after="0" w:line="259" w:lineRule="auto"/>
        <w:rPr>
          <w:rFonts w:ascii="Calibri" w:hAnsi="Calibri" w:cs="Calibri"/>
          <w:i/>
          <w:iCs/>
          <w:sz w:val="22"/>
          <w:lang w:val="en-GB"/>
        </w:rPr>
      </w:pPr>
      <w:r w:rsidRPr="00A965C6">
        <w:rPr>
          <w:rFonts w:ascii="Calibri" w:hAnsi="Calibri" w:cs="Calibri"/>
          <w:i/>
          <w:iCs/>
          <w:sz w:val="22"/>
          <w:lang w:val="en-GB"/>
        </w:rPr>
        <w:t>Professional Advisor reviews</w:t>
      </w:r>
    </w:p>
    <w:p w14:paraId="57AF3DCE" w14:textId="77777777" w:rsidR="00AC52C5" w:rsidRPr="00A965C6" w:rsidRDefault="00AC52C5">
      <w:pPr>
        <w:numPr>
          <w:ilvl w:val="0"/>
          <w:numId w:val="12"/>
        </w:numPr>
        <w:spacing w:after="0" w:line="259" w:lineRule="auto"/>
        <w:rPr>
          <w:rFonts w:ascii="Calibri" w:hAnsi="Calibri" w:cs="Calibri"/>
          <w:i/>
          <w:iCs/>
          <w:sz w:val="22"/>
          <w:lang w:val="en-GB"/>
        </w:rPr>
      </w:pPr>
      <w:r w:rsidRPr="00A965C6">
        <w:rPr>
          <w:rFonts w:ascii="Calibri" w:hAnsi="Calibri" w:cs="Calibri"/>
          <w:i/>
          <w:iCs/>
          <w:sz w:val="22"/>
          <w:lang w:val="en-GB"/>
        </w:rPr>
        <w:t>Improved lesson observations</w:t>
      </w:r>
    </w:p>
    <w:p w14:paraId="78E2F800" w14:textId="77777777" w:rsidR="00AC52C5" w:rsidRPr="00A965C6" w:rsidRDefault="00AC52C5">
      <w:pPr>
        <w:numPr>
          <w:ilvl w:val="0"/>
          <w:numId w:val="12"/>
        </w:numPr>
        <w:spacing w:after="0" w:line="259" w:lineRule="auto"/>
        <w:rPr>
          <w:rFonts w:ascii="Calibri" w:hAnsi="Calibri" w:cs="Calibri"/>
          <w:i/>
          <w:iCs/>
          <w:sz w:val="22"/>
          <w:lang w:val="en-GB"/>
        </w:rPr>
      </w:pPr>
      <w:r w:rsidRPr="00A965C6">
        <w:rPr>
          <w:rFonts w:ascii="Calibri" w:hAnsi="Calibri" w:cs="Calibri"/>
          <w:i/>
          <w:iCs/>
          <w:sz w:val="22"/>
          <w:lang w:val="en-GB"/>
        </w:rPr>
        <w:t>Pupil engagement</w:t>
      </w:r>
    </w:p>
    <w:p w14:paraId="365114FB" w14:textId="77777777" w:rsidR="00AC52C5" w:rsidRPr="00A965C6" w:rsidRDefault="00AC52C5">
      <w:pPr>
        <w:numPr>
          <w:ilvl w:val="0"/>
          <w:numId w:val="12"/>
        </w:numPr>
        <w:spacing w:after="0" w:line="259" w:lineRule="auto"/>
        <w:rPr>
          <w:rFonts w:ascii="Calibri" w:hAnsi="Calibri" w:cs="Calibri"/>
          <w:i/>
          <w:iCs/>
          <w:sz w:val="22"/>
          <w:lang w:val="en-GB"/>
        </w:rPr>
      </w:pPr>
      <w:r w:rsidRPr="00A965C6">
        <w:rPr>
          <w:rFonts w:ascii="Calibri" w:hAnsi="Calibri" w:cs="Calibri"/>
          <w:i/>
          <w:iCs/>
          <w:sz w:val="22"/>
          <w:lang w:val="en-GB"/>
        </w:rPr>
        <w:t>Assessment outcomes</w:t>
      </w:r>
    </w:p>
    <w:p w14:paraId="5F9EBA1F" w14:textId="77777777" w:rsidR="00AC52C5" w:rsidRPr="00A965C6" w:rsidRDefault="00AC52C5">
      <w:pPr>
        <w:numPr>
          <w:ilvl w:val="0"/>
          <w:numId w:val="12"/>
        </w:numPr>
        <w:spacing w:after="0" w:line="259" w:lineRule="auto"/>
        <w:rPr>
          <w:rFonts w:ascii="Calibri" w:hAnsi="Calibri" w:cs="Calibri"/>
          <w:i/>
          <w:iCs/>
          <w:sz w:val="22"/>
          <w:lang w:val="en-GB"/>
        </w:rPr>
      </w:pPr>
      <w:r w:rsidRPr="00A965C6">
        <w:rPr>
          <w:rFonts w:ascii="Calibri" w:hAnsi="Calibri" w:cs="Calibri"/>
          <w:i/>
          <w:iCs/>
          <w:sz w:val="22"/>
          <w:lang w:val="en-GB"/>
        </w:rPr>
        <w:t>Behaviour improvements</w:t>
      </w:r>
    </w:p>
    <w:p w14:paraId="67572867" w14:textId="77777777" w:rsidR="00AC52C5" w:rsidRPr="00A965C6" w:rsidRDefault="00AC52C5">
      <w:pPr>
        <w:numPr>
          <w:ilvl w:val="0"/>
          <w:numId w:val="12"/>
        </w:numPr>
        <w:spacing w:after="0" w:line="259" w:lineRule="auto"/>
        <w:rPr>
          <w:rFonts w:ascii="Calibri" w:hAnsi="Calibri" w:cs="Calibri"/>
          <w:i/>
          <w:iCs/>
          <w:sz w:val="22"/>
          <w:lang w:val="en-GB"/>
        </w:rPr>
      </w:pPr>
      <w:r w:rsidRPr="00A965C6">
        <w:rPr>
          <w:rFonts w:ascii="Calibri" w:hAnsi="Calibri" w:cs="Calibri"/>
          <w:i/>
          <w:iCs/>
          <w:sz w:val="22"/>
          <w:lang w:val="en-GB"/>
        </w:rPr>
        <w:t>Reflections recorded over time</w:t>
      </w:r>
    </w:p>
    <w:p w14:paraId="61A365B4" w14:textId="77777777" w:rsidR="007403CA" w:rsidRDefault="007403CA" w:rsidP="00AC52C5">
      <w:pPr>
        <w:spacing w:after="160" w:line="259" w:lineRule="auto"/>
        <w:rPr>
          <w:rFonts w:ascii="Calibri" w:hAnsi="Calibri" w:cs="Calibri"/>
          <w:sz w:val="22"/>
          <w:lang w:val="en-GB"/>
        </w:rPr>
      </w:pPr>
    </w:p>
    <w:p w14:paraId="15B5DBE6" w14:textId="61BB1863" w:rsidR="00AC52C5" w:rsidRPr="00AC52C5" w:rsidRDefault="00AC52C5" w:rsidP="00AC52C5">
      <w:pPr>
        <w:spacing w:after="16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Ask yourself:</w:t>
      </w:r>
    </w:p>
    <w:p w14:paraId="7CC1D048" w14:textId="77777777" w:rsidR="00AC52C5" w:rsidRPr="00AC52C5" w:rsidRDefault="00AC52C5">
      <w:pPr>
        <w:numPr>
          <w:ilvl w:val="0"/>
          <w:numId w:val="13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What evidence demonstrates your development?</w:t>
      </w:r>
    </w:p>
    <w:p w14:paraId="3260502B" w14:textId="77777777" w:rsidR="00AC52C5" w:rsidRPr="00AC52C5" w:rsidRDefault="00AC52C5">
      <w:pPr>
        <w:numPr>
          <w:ilvl w:val="0"/>
          <w:numId w:val="13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How do you know the professional support had an impact?</w:t>
      </w:r>
    </w:p>
    <w:p w14:paraId="33F05EC2" w14:textId="77777777" w:rsidR="00AC52C5" w:rsidRPr="00AC52C5" w:rsidRDefault="00AC52C5">
      <w:pPr>
        <w:numPr>
          <w:ilvl w:val="0"/>
          <w:numId w:val="13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Are there measurable improvements in your practice?</w:t>
      </w:r>
    </w:p>
    <w:p w14:paraId="277009DA" w14:textId="77777777" w:rsidR="00AC52C5" w:rsidRPr="007403CA" w:rsidRDefault="00000000" w:rsidP="00AC52C5">
      <w:pPr>
        <w:spacing w:after="160" w:line="259" w:lineRule="auto"/>
        <w:rPr>
          <w:rFonts w:ascii="Calibri" w:hAnsi="Calibri" w:cs="Calibri"/>
          <w:b/>
          <w:bCs/>
          <w:sz w:val="22"/>
          <w:lang w:val="en-GB"/>
        </w:rPr>
      </w:pPr>
      <w:r>
        <w:rPr>
          <w:rFonts w:ascii="Calibri" w:hAnsi="Calibri" w:cs="Calibri"/>
          <w:b/>
          <w:bCs/>
          <w:sz w:val="22"/>
          <w:lang w:val="en-GB"/>
        </w:rPr>
        <w:pict w14:anchorId="25C07A06">
          <v:rect id="_x0000_i1031" style="width:0;height:1.5pt" o:hralign="center" o:hrstd="t" o:hr="t" fillcolor="#a0a0a0" stroked="f"/>
        </w:pict>
      </w:r>
    </w:p>
    <w:p w14:paraId="1036ADB7" w14:textId="77777777" w:rsidR="00AC52C5" w:rsidRPr="007403CA" w:rsidRDefault="00AC52C5" w:rsidP="00AC52C5">
      <w:pPr>
        <w:spacing w:after="160" w:line="259" w:lineRule="auto"/>
        <w:rPr>
          <w:rFonts w:ascii="Calibri" w:hAnsi="Calibri" w:cs="Calibri"/>
          <w:b/>
          <w:bCs/>
          <w:color w:val="C00000"/>
          <w:sz w:val="22"/>
          <w:lang w:val="en-GB"/>
        </w:rPr>
      </w:pPr>
      <w:r w:rsidRPr="007403CA">
        <w:rPr>
          <w:rFonts w:ascii="Calibri" w:hAnsi="Calibri" w:cs="Calibri"/>
          <w:b/>
          <w:bCs/>
          <w:color w:val="C00000"/>
          <w:sz w:val="22"/>
          <w:lang w:val="en-GB"/>
        </w:rPr>
        <w:t>F. Critical Reflection</w:t>
      </w:r>
    </w:p>
    <w:p w14:paraId="1CB2FDD4" w14:textId="77777777" w:rsidR="00AC52C5" w:rsidRPr="007403CA" w:rsidRDefault="00AC52C5" w:rsidP="00AC52C5">
      <w:pPr>
        <w:spacing w:after="160" w:line="259" w:lineRule="auto"/>
        <w:rPr>
          <w:rFonts w:ascii="Calibri" w:hAnsi="Calibri" w:cs="Calibri"/>
          <w:b/>
          <w:bCs/>
          <w:color w:val="C00000"/>
          <w:sz w:val="22"/>
          <w:lang w:val="en-GB"/>
        </w:rPr>
      </w:pPr>
      <w:r w:rsidRPr="007403CA">
        <w:rPr>
          <w:rFonts w:ascii="Calibri" w:hAnsi="Calibri" w:cs="Calibri"/>
          <w:b/>
          <w:bCs/>
          <w:color w:val="C00000"/>
          <w:sz w:val="22"/>
          <w:lang w:val="en-GB"/>
        </w:rPr>
        <w:t>Show depth by considering limitations and challenges.</w:t>
      </w:r>
    </w:p>
    <w:p w14:paraId="19C07846" w14:textId="77777777" w:rsidR="00AC52C5" w:rsidRPr="00AC52C5" w:rsidRDefault="00AC52C5" w:rsidP="00AC52C5">
      <w:pPr>
        <w:spacing w:after="16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Consider:</w:t>
      </w:r>
    </w:p>
    <w:p w14:paraId="07D2C922" w14:textId="77777777" w:rsidR="00AC52C5" w:rsidRPr="00AC52C5" w:rsidRDefault="00AC52C5">
      <w:pPr>
        <w:numPr>
          <w:ilvl w:val="0"/>
          <w:numId w:val="14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Were there any pieces of feedback that were difficult to implement?</w:t>
      </w:r>
    </w:p>
    <w:p w14:paraId="3C7ADD91" w14:textId="77777777" w:rsidR="00AC52C5" w:rsidRPr="00AC52C5" w:rsidRDefault="00AC52C5">
      <w:pPr>
        <w:numPr>
          <w:ilvl w:val="0"/>
          <w:numId w:val="14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Did different colleagues offer contrasting advice?</w:t>
      </w:r>
    </w:p>
    <w:p w14:paraId="5092D0B4" w14:textId="77777777" w:rsidR="00AC52C5" w:rsidRPr="00AC52C5" w:rsidRDefault="00AC52C5">
      <w:pPr>
        <w:numPr>
          <w:ilvl w:val="0"/>
          <w:numId w:val="14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What barriers limited your progress?</w:t>
      </w:r>
    </w:p>
    <w:p w14:paraId="2B5D58BE" w14:textId="77777777" w:rsidR="00AC52C5" w:rsidRPr="00AC52C5" w:rsidRDefault="00AC52C5">
      <w:pPr>
        <w:numPr>
          <w:ilvl w:val="0"/>
          <w:numId w:val="14"/>
        </w:numPr>
        <w:spacing w:after="16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Which aspects of your development still require support?</w:t>
      </w:r>
    </w:p>
    <w:p w14:paraId="37223236" w14:textId="77777777" w:rsidR="00AC52C5" w:rsidRPr="00AC52C5" w:rsidRDefault="00AC52C5" w:rsidP="00AC52C5">
      <w:pPr>
        <w:spacing w:after="16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lastRenderedPageBreak/>
        <w:t>Ask yourself:</w:t>
      </w:r>
    </w:p>
    <w:p w14:paraId="35ED1C82" w14:textId="77777777" w:rsidR="00AC52C5" w:rsidRPr="00AC52C5" w:rsidRDefault="00AC52C5">
      <w:pPr>
        <w:numPr>
          <w:ilvl w:val="0"/>
          <w:numId w:val="15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What did not work as expected?</w:t>
      </w:r>
    </w:p>
    <w:p w14:paraId="646B675D" w14:textId="77777777" w:rsidR="00AC52C5" w:rsidRPr="00AC52C5" w:rsidRDefault="00AC52C5">
      <w:pPr>
        <w:numPr>
          <w:ilvl w:val="0"/>
          <w:numId w:val="15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What would you refine or approach differently in future?</w:t>
      </w:r>
    </w:p>
    <w:p w14:paraId="07694736" w14:textId="77777777" w:rsidR="00AC52C5" w:rsidRPr="00AC52C5" w:rsidRDefault="00AC52C5">
      <w:pPr>
        <w:numPr>
          <w:ilvl w:val="0"/>
          <w:numId w:val="15"/>
        </w:numPr>
        <w:spacing w:after="0" w:line="259" w:lineRule="auto"/>
        <w:rPr>
          <w:rFonts w:ascii="Calibri" w:hAnsi="Calibri" w:cs="Calibri"/>
          <w:sz w:val="22"/>
          <w:lang w:val="en-GB"/>
        </w:rPr>
      </w:pPr>
      <w:r w:rsidRPr="00AC52C5">
        <w:rPr>
          <w:rFonts w:ascii="Calibri" w:hAnsi="Calibri" w:cs="Calibri"/>
          <w:sz w:val="22"/>
          <w:lang w:val="en-GB"/>
        </w:rPr>
        <w:t>How could you make greater use of professional relationships moving forward?</w:t>
      </w:r>
    </w:p>
    <w:p w14:paraId="4F8DB61B" w14:textId="190D1126" w:rsidR="005C5A95" w:rsidRPr="007403CA" w:rsidRDefault="00000000" w:rsidP="007403CA">
      <w:pPr>
        <w:spacing w:after="160" w:line="259" w:lineRule="auto"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/>
          <w:sz w:val="22"/>
          <w:lang w:val="en-GB"/>
        </w:rPr>
        <w:pict w14:anchorId="64160B0C">
          <v:rect id="_x0000_i1032" style="width:0;height:1.5pt" o:hralign="center" o:hrstd="t" o:hr="t" fillcolor="#a0a0a0" stroked="f"/>
        </w:pict>
      </w:r>
    </w:p>
    <w:p w14:paraId="5ABA5DFE" w14:textId="373626F5" w:rsidR="00E5347B" w:rsidRPr="00AC52C5" w:rsidRDefault="00E5347B" w:rsidP="00C83546">
      <w:pPr>
        <w:rPr>
          <w:rFonts w:ascii="Calibri" w:hAnsi="Calibri" w:cs="Calibri"/>
          <w:color w:val="auto"/>
          <w:sz w:val="22"/>
        </w:rPr>
      </w:pPr>
      <w:r w:rsidRPr="00AC52C5">
        <w:rPr>
          <w:rFonts w:ascii="Calibri" w:hAnsi="Calibri" w:cs="Calibri"/>
          <w:color w:val="auto"/>
          <w:sz w:val="22"/>
        </w:rPr>
        <w:t>Good luck!</w:t>
      </w:r>
    </w:p>
    <w:p w14:paraId="14A27C01" w14:textId="6236C1E7" w:rsidR="00471CB8" w:rsidRPr="005C5A95" w:rsidRDefault="00E5347B" w:rsidP="00FB4E33">
      <w:pPr>
        <w:pStyle w:val="Heading2"/>
        <w:rPr>
          <w:rFonts w:ascii="Calibri" w:hAnsi="Calibri" w:cs="Calibri"/>
          <w:sz w:val="22"/>
          <w:szCs w:val="22"/>
        </w:rPr>
      </w:pPr>
      <w:r w:rsidRPr="005C5A95">
        <w:rPr>
          <w:rFonts w:ascii="Calibri" w:hAnsi="Calibri" w:cs="Calibri"/>
          <w:sz w:val="22"/>
          <w:szCs w:val="22"/>
        </w:rPr>
        <w:t>Start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71CB8" w:rsidRPr="005C5A95" w14:paraId="06973EFA" w14:textId="77777777">
        <w:tc>
          <w:tcPr>
            <w:tcW w:w="8640" w:type="dxa"/>
          </w:tcPr>
          <w:p w14:paraId="387BF5F3" w14:textId="77777777" w:rsidR="00471CB8" w:rsidRPr="005C5A95" w:rsidRDefault="00000000">
            <w:pPr>
              <w:rPr>
                <w:rFonts w:ascii="Calibri" w:hAnsi="Calibri" w:cs="Calibri"/>
                <w:sz w:val="22"/>
              </w:rPr>
            </w:pPr>
            <w:r w:rsidRPr="005C5A95">
              <w:rPr>
                <w:rFonts w:ascii="Calibri" w:hAnsi="Calibri" w:cs="Calibri"/>
                <w:color w:val="969696"/>
                <w:sz w:val="22"/>
              </w:rPr>
              <w:t>Click here to type...</w:t>
            </w:r>
          </w:p>
        </w:tc>
      </w:tr>
    </w:tbl>
    <w:p w14:paraId="3821C724" w14:textId="77777777" w:rsidR="00471CB8" w:rsidRPr="005C5A95" w:rsidRDefault="00471CB8">
      <w:pPr>
        <w:rPr>
          <w:rFonts w:ascii="Calibri" w:hAnsi="Calibri" w:cs="Calibri"/>
          <w:sz w:val="22"/>
        </w:rPr>
      </w:pPr>
    </w:p>
    <w:sectPr w:rsidR="00471CB8" w:rsidRPr="005C5A95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AA63" w14:textId="77777777" w:rsidR="005F4AF4" w:rsidRDefault="005F4AF4" w:rsidP="00B510C0">
      <w:pPr>
        <w:spacing w:after="0" w:line="240" w:lineRule="auto"/>
      </w:pPr>
      <w:r>
        <w:separator/>
      </w:r>
    </w:p>
  </w:endnote>
  <w:endnote w:type="continuationSeparator" w:id="0">
    <w:p w14:paraId="60B753EB" w14:textId="77777777" w:rsidR="005F4AF4" w:rsidRDefault="005F4AF4" w:rsidP="00B5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129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2F2C8" w14:textId="05603656" w:rsidR="00E5347B" w:rsidRDefault="00E53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56F88" w14:textId="77777777" w:rsidR="00E5347B" w:rsidRDefault="00E5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61F41" w14:textId="77777777" w:rsidR="005F4AF4" w:rsidRDefault="005F4AF4" w:rsidP="00B510C0">
      <w:pPr>
        <w:spacing w:after="0" w:line="240" w:lineRule="auto"/>
      </w:pPr>
      <w:r>
        <w:separator/>
      </w:r>
    </w:p>
  </w:footnote>
  <w:footnote w:type="continuationSeparator" w:id="0">
    <w:p w14:paraId="1A80C94F" w14:textId="77777777" w:rsidR="005F4AF4" w:rsidRDefault="005F4AF4" w:rsidP="00B5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AE0" w14:textId="6636D6F6" w:rsidR="00B510C0" w:rsidRDefault="00B510C0">
    <w:pPr>
      <w:pStyle w:val="Header"/>
    </w:pPr>
    <w:r w:rsidRPr="000B2510">
      <w:rPr>
        <w:rFonts w:ascii="Arial" w:eastAsia="Arial" w:hAnsi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E178BA" wp14:editId="507428F2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70495" cy="1943100"/>
          <wp:effectExtent l="0" t="0" r="1905" b="0"/>
          <wp:wrapThrough wrapText="bothSides">
            <wp:wrapPolygon edited="0">
              <wp:start x="0" y="0"/>
              <wp:lineTo x="0" y="21388"/>
              <wp:lineTo x="21552" y="21388"/>
              <wp:lineTo x="21552" y="0"/>
              <wp:lineTo x="0" y="0"/>
            </wp:wrapPolygon>
          </wp:wrapThrough>
          <wp:docPr id="658858977" name="Picture 4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858977" name="Picture 4" descr="A red and white sign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193726"/>
    <w:multiLevelType w:val="multilevel"/>
    <w:tmpl w:val="A6B644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A301A"/>
    <w:multiLevelType w:val="multilevel"/>
    <w:tmpl w:val="400E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F1F0C"/>
    <w:multiLevelType w:val="multilevel"/>
    <w:tmpl w:val="4A2A8C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23A89"/>
    <w:multiLevelType w:val="multilevel"/>
    <w:tmpl w:val="C26C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B84A95"/>
    <w:multiLevelType w:val="multilevel"/>
    <w:tmpl w:val="0634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903084"/>
    <w:multiLevelType w:val="multilevel"/>
    <w:tmpl w:val="8F5C4A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092CEB"/>
    <w:multiLevelType w:val="multilevel"/>
    <w:tmpl w:val="E81A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725C70"/>
    <w:multiLevelType w:val="hybridMultilevel"/>
    <w:tmpl w:val="A6546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31F28"/>
    <w:multiLevelType w:val="multilevel"/>
    <w:tmpl w:val="D2FA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516AAA"/>
    <w:multiLevelType w:val="multilevel"/>
    <w:tmpl w:val="A7D4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1C6976"/>
    <w:multiLevelType w:val="multilevel"/>
    <w:tmpl w:val="3BC8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3E101D"/>
    <w:multiLevelType w:val="multilevel"/>
    <w:tmpl w:val="AC08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EE77F8"/>
    <w:multiLevelType w:val="multilevel"/>
    <w:tmpl w:val="93A6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470DAD"/>
    <w:multiLevelType w:val="multilevel"/>
    <w:tmpl w:val="4372FB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087804">
    <w:abstractNumId w:val="5"/>
  </w:num>
  <w:num w:numId="2" w16cid:durableId="996036660">
    <w:abstractNumId w:val="3"/>
  </w:num>
  <w:num w:numId="3" w16cid:durableId="1294942913">
    <w:abstractNumId w:val="2"/>
  </w:num>
  <w:num w:numId="4" w16cid:durableId="222178980">
    <w:abstractNumId w:val="4"/>
  </w:num>
  <w:num w:numId="5" w16cid:durableId="37826275">
    <w:abstractNumId w:val="1"/>
  </w:num>
  <w:num w:numId="6" w16cid:durableId="820853607">
    <w:abstractNumId w:val="0"/>
  </w:num>
  <w:num w:numId="7" w16cid:durableId="1556815649">
    <w:abstractNumId w:val="9"/>
  </w:num>
  <w:num w:numId="8" w16cid:durableId="1127890370">
    <w:abstractNumId w:val="10"/>
  </w:num>
  <w:num w:numId="9" w16cid:durableId="611866083">
    <w:abstractNumId w:val="16"/>
  </w:num>
  <w:num w:numId="10" w16cid:durableId="877929830">
    <w:abstractNumId w:val="7"/>
  </w:num>
  <w:num w:numId="11" w16cid:durableId="1205410679">
    <w:abstractNumId w:val="17"/>
  </w:num>
  <w:num w:numId="12" w16cid:durableId="608664880">
    <w:abstractNumId w:val="12"/>
  </w:num>
  <w:num w:numId="13" w16cid:durableId="1349796053">
    <w:abstractNumId w:val="15"/>
  </w:num>
  <w:num w:numId="14" w16cid:durableId="535002145">
    <w:abstractNumId w:val="18"/>
  </w:num>
  <w:num w:numId="15" w16cid:durableId="1791320254">
    <w:abstractNumId w:val="14"/>
  </w:num>
  <w:num w:numId="16" w16cid:durableId="1430347085">
    <w:abstractNumId w:val="19"/>
  </w:num>
  <w:num w:numId="17" w16cid:durableId="2119912351">
    <w:abstractNumId w:val="11"/>
  </w:num>
  <w:num w:numId="18" w16cid:durableId="997807884">
    <w:abstractNumId w:val="8"/>
  </w:num>
  <w:num w:numId="19" w16cid:durableId="1918392544">
    <w:abstractNumId w:val="6"/>
  </w:num>
  <w:num w:numId="20" w16cid:durableId="23560179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610"/>
    <w:rsid w:val="00013000"/>
    <w:rsid w:val="00034616"/>
    <w:rsid w:val="00055E63"/>
    <w:rsid w:val="0005741F"/>
    <w:rsid w:val="0006063C"/>
    <w:rsid w:val="00122CE0"/>
    <w:rsid w:val="00143F3E"/>
    <w:rsid w:val="0015074B"/>
    <w:rsid w:val="001803BE"/>
    <w:rsid w:val="001B7939"/>
    <w:rsid w:val="001F1C23"/>
    <w:rsid w:val="0020207A"/>
    <w:rsid w:val="00207629"/>
    <w:rsid w:val="0029639D"/>
    <w:rsid w:val="003051AA"/>
    <w:rsid w:val="0031025E"/>
    <w:rsid w:val="00326F90"/>
    <w:rsid w:val="00341E54"/>
    <w:rsid w:val="00342427"/>
    <w:rsid w:val="00344EA7"/>
    <w:rsid w:val="00377ECB"/>
    <w:rsid w:val="0038267B"/>
    <w:rsid w:val="003E6A7F"/>
    <w:rsid w:val="00400E14"/>
    <w:rsid w:val="004122DE"/>
    <w:rsid w:val="00430D2F"/>
    <w:rsid w:val="00471CB8"/>
    <w:rsid w:val="005B1A56"/>
    <w:rsid w:val="005C5A95"/>
    <w:rsid w:val="005F4AF4"/>
    <w:rsid w:val="006374E5"/>
    <w:rsid w:val="006C101C"/>
    <w:rsid w:val="006C1C4D"/>
    <w:rsid w:val="006E04B8"/>
    <w:rsid w:val="006F097B"/>
    <w:rsid w:val="007047F0"/>
    <w:rsid w:val="00707499"/>
    <w:rsid w:val="007403CA"/>
    <w:rsid w:val="007865C2"/>
    <w:rsid w:val="007C1598"/>
    <w:rsid w:val="0086682F"/>
    <w:rsid w:val="008A15F0"/>
    <w:rsid w:val="008D71C5"/>
    <w:rsid w:val="008E287E"/>
    <w:rsid w:val="009067B8"/>
    <w:rsid w:val="0092791C"/>
    <w:rsid w:val="00966C44"/>
    <w:rsid w:val="00A009A0"/>
    <w:rsid w:val="00A965C6"/>
    <w:rsid w:val="00AA1D8D"/>
    <w:rsid w:val="00AC52C5"/>
    <w:rsid w:val="00AD2515"/>
    <w:rsid w:val="00AE3EBC"/>
    <w:rsid w:val="00AE48DB"/>
    <w:rsid w:val="00AF52C2"/>
    <w:rsid w:val="00B47730"/>
    <w:rsid w:val="00B510C0"/>
    <w:rsid w:val="00BB2475"/>
    <w:rsid w:val="00C4272A"/>
    <w:rsid w:val="00C83546"/>
    <w:rsid w:val="00CB0664"/>
    <w:rsid w:val="00D704C7"/>
    <w:rsid w:val="00E50B14"/>
    <w:rsid w:val="00E5347B"/>
    <w:rsid w:val="00EB27C7"/>
    <w:rsid w:val="00F21F06"/>
    <w:rsid w:val="00FB4E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343D3"/>
  <w14:defaultImageDpi w14:val="300"/>
  <w15:docId w15:val="{F95570F7-E2B3-4343-8AD6-5472FB4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39"/>
    <w:rPr>
      <w:color w:val="64646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2026-06-23T10:57:00Z</dcterms:created>
  <dcterms:modified xsi:type="dcterms:W3CDTF">2026-06-23T10:57:00Z</dcterms:modified>
  <cp:category/>
</cp:coreProperties>
</file>