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5C5A95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22DD361C" w:rsidR="00B510C0" w:rsidRPr="005C5A95" w:rsidRDefault="00B510C0" w:rsidP="00B510C0">
            <w:pPr>
              <w:jc w:val="center"/>
              <w:rPr>
                <w:rFonts w:ascii="Calibri" w:hAnsi="Calibri" w:cs="Calibri"/>
                <w:color w:val="FFFFFF"/>
                <w:sz w:val="22"/>
              </w:rPr>
            </w:pPr>
            <w:r w:rsidRPr="005C5A95">
              <w:rPr>
                <w:rFonts w:ascii="Calibri" w:hAnsi="Calibri" w:cs="Calibri"/>
                <w:color w:val="FFFFFF"/>
                <w:sz w:val="22"/>
              </w:rPr>
              <w:t xml:space="preserve">Grad2Teach – NCFE Level 4 </w:t>
            </w:r>
            <w:r w:rsidR="00AE48DB" w:rsidRPr="005C5A95">
              <w:rPr>
                <w:rFonts w:ascii="Calibri" w:hAnsi="Calibri" w:cs="Calibri"/>
                <w:color w:val="FFFFFF"/>
                <w:sz w:val="22"/>
              </w:rPr>
              <w:t>Applied Teaching Practices</w:t>
            </w:r>
          </w:p>
          <w:p w14:paraId="62919239" w14:textId="77777777" w:rsidR="00E15785" w:rsidRDefault="00FB4E33" w:rsidP="00122CE0">
            <w:pPr>
              <w:jc w:val="center"/>
              <w:rPr>
                <w:rFonts w:ascii="Calibri" w:hAnsi="Calibri" w:cs="Calibri"/>
                <w:color w:val="FFFFFF"/>
                <w:sz w:val="36"/>
                <w:szCs w:val="36"/>
              </w:rPr>
            </w:pPr>
            <w:proofErr w:type="spellStart"/>
            <w:r w:rsidRPr="00E15785">
              <w:rPr>
                <w:rFonts w:ascii="Calibri" w:hAnsi="Calibri" w:cs="Calibri"/>
                <w:color w:val="FFFFFF"/>
                <w:sz w:val="36"/>
                <w:szCs w:val="36"/>
              </w:rPr>
              <w:t>Wk</w:t>
            </w:r>
            <w:proofErr w:type="spellEnd"/>
            <w:r w:rsidR="008D71C5" w:rsidRPr="00E15785">
              <w:rPr>
                <w:rFonts w:ascii="Calibri" w:hAnsi="Calibri" w:cs="Calibri"/>
                <w:color w:val="FFFFFF"/>
                <w:sz w:val="36"/>
                <w:szCs w:val="36"/>
              </w:rPr>
              <w:t xml:space="preserve"> </w:t>
            </w:r>
            <w:r w:rsidR="00AF52C2" w:rsidRPr="00E15785">
              <w:rPr>
                <w:rFonts w:ascii="Calibri" w:hAnsi="Calibri" w:cs="Calibri"/>
                <w:color w:val="FFFFFF"/>
                <w:sz w:val="36"/>
                <w:szCs w:val="36"/>
              </w:rPr>
              <w:t>11</w:t>
            </w:r>
            <w:r w:rsidR="008D71C5" w:rsidRPr="00E15785">
              <w:rPr>
                <w:rFonts w:ascii="Calibri" w:hAnsi="Calibri" w:cs="Calibri"/>
                <w:color w:val="FFFFFF"/>
                <w:sz w:val="36"/>
                <w:szCs w:val="36"/>
              </w:rPr>
              <w:t xml:space="preserve">: </w:t>
            </w:r>
            <w:r w:rsidR="00E15785" w:rsidRPr="00E15785">
              <w:rPr>
                <w:rFonts w:ascii="Calibri" w:hAnsi="Calibri" w:cs="Calibri"/>
                <w:color w:val="FFFFFF"/>
                <w:sz w:val="36"/>
                <w:szCs w:val="36"/>
              </w:rPr>
              <w:t xml:space="preserve">The importance </w:t>
            </w:r>
          </w:p>
          <w:p w14:paraId="599BC470" w14:textId="05A36E07" w:rsidR="00122CE0" w:rsidRPr="00E15785" w:rsidRDefault="00E15785" w:rsidP="00E15785">
            <w:pPr>
              <w:jc w:val="center"/>
              <w:rPr>
                <w:rFonts w:ascii="Calibri" w:hAnsi="Calibri" w:cs="Calibri"/>
                <w:color w:val="FFFFFF"/>
                <w:sz w:val="36"/>
                <w:szCs w:val="36"/>
              </w:rPr>
            </w:pPr>
            <w:r w:rsidRPr="00E15785">
              <w:rPr>
                <w:rFonts w:ascii="Calibri" w:hAnsi="Calibri" w:cs="Calibri"/>
                <w:color w:val="FFFFFF"/>
                <w:sz w:val="36"/>
                <w:szCs w:val="36"/>
              </w:rPr>
              <w:t xml:space="preserve">of good personal </w:t>
            </w:r>
            <w:proofErr w:type="spellStart"/>
            <w:r w:rsidRPr="00E15785">
              <w:rPr>
                <w:rFonts w:ascii="Calibri" w:hAnsi="Calibri" w:cs="Calibri"/>
                <w:color w:val="FFFFFF"/>
                <w:sz w:val="36"/>
                <w:szCs w:val="36"/>
              </w:rPr>
              <w:t>organisation</w:t>
            </w:r>
            <w:proofErr w:type="spellEnd"/>
          </w:p>
          <w:p w14:paraId="490EFE0C" w14:textId="492DEB3F" w:rsidR="00C83546" w:rsidRPr="005C5A95" w:rsidRDefault="00C83546" w:rsidP="00E15785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78E9FCB5" w14:textId="77777777" w:rsidR="00471CB8" w:rsidRPr="005C5A95" w:rsidRDefault="00471CB8">
      <w:pPr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6"/>
        <w:gridCol w:w="2158"/>
        <w:gridCol w:w="2158"/>
      </w:tblGrid>
      <w:tr w:rsidR="00471CB8" w:rsidRPr="005C5A95" w14:paraId="2B51C10C" w14:textId="77777777">
        <w:tc>
          <w:tcPr>
            <w:tcW w:w="2160" w:type="dxa"/>
          </w:tcPr>
          <w:p w14:paraId="4390A104" w14:textId="77777777" w:rsidR="00471CB8" w:rsidRPr="005C5A95" w:rsidRDefault="00000000">
            <w:pPr>
              <w:rPr>
                <w:rFonts w:ascii="Calibri" w:hAnsi="Calibri" w:cs="Calibri"/>
                <w:sz w:val="22"/>
              </w:rPr>
            </w:pPr>
            <w:r w:rsidRPr="005C5A95">
              <w:rPr>
                <w:rFonts w:ascii="Calibri" w:hAnsi="Calibri" w:cs="Calibri"/>
                <w:sz w:val="22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5C5A95" w:rsidRDefault="00471CB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60" w:type="dxa"/>
          </w:tcPr>
          <w:p w14:paraId="6204ED12" w14:textId="77777777" w:rsidR="00471CB8" w:rsidRPr="005C5A95" w:rsidRDefault="00000000">
            <w:pPr>
              <w:rPr>
                <w:rFonts w:ascii="Calibri" w:hAnsi="Calibri" w:cs="Calibri"/>
                <w:sz w:val="22"/>
              </w:rPr>
            </w:pPr>
            <w:r w:rsidRPr="005C5A95">
              <w:rPr>
                <w:rFonts w:ascii="Calibri" w:hAnsi="Calibri" w:cs="Calibri"/>
                <w:sz w:val="22"/>
              </w:rPr>
              <w:t>Week Number:</w:t>
            </w:r>
          </w:p>
        </w:tc>
        <w:tc>
          <w:tcPr>
            <w:tcW w:w="2160" w:type="dxa"/>
          </w:tcPr>
          <w:p w14:paraId="7207ABAB" w14:textId="208A23BA" w:rsidR="00471CB8" w:rsidRPr="005C5A95" w:rsidRDefault="00344EA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11</w:t>
            </w:r>
          </w:p>
        </w:tc>
      </w:tr>
      <w:tr w:rsidR="00471CB8" w:rsidRPr="005C5A95" w14:paraId="08F66E16" w14:textId="77777777">
        <w:tc>
          <w:tcPr>
            <w:tcW w:w="2160" w:type="dxa"/>
          </w:tcPr>
          <w:p w14:paraId="7A67C1FF" w14:textId="77777777" w:rsidR="00471CB8" w:rsidRPr="005C5A95" w:rsidRDefault="00000000">
            <w:pPr>
              <w:rPr>
                <w:rFonts w:ascii="Calibri" w:hAnsi="Calibri" w:cs="Calibri"/>
                <w:sz w:val="22"/>
              </w:rPr>
            </w:pPr>
            <w:r w:rsidRPr="005C5A95">
              <w:rPr>
                <w:rFonts w:ascii="Calibri" w:hAnsi="Calibri" w:cs="Calibri"/>
                <w:sz w:val="22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5C5A95" w:rsidRDefault="00471CB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60" w:type="dxa"/>
          </w:tcPr>
          <w:p w14:paraId="4A0FD8D1" w14:textId="1E4ACF90" w:rsidR="00471CB8" w:rsidRPr="005C5A95" w:rsidRDefault="00000000">
            <w:pPr>
              <w:rPr>
                <w:rFonts w:ascii="Calibri" w:hAnsi="Calibri" w:cs="Calibri"/>
                <w:sz w:val="22"/>
              </w:rPr>
            </w:pPr>
            <w:r w:rsidRPr="005C5A95">
              <w:rPr>
                <w:rFonts w:ascii="Calibri" w:hAnsi="Calibri" w:cs="Calibri"/>
                <w:sz w:val="22"/>
              </w:rPr>
              <w:t>Focus Topic:</w:t>
            </w:r>
            <w:r w:rsidR="00122CE0" w:rsidRPr="005C5A95">
              <w:rPr>
                <w:rFonts w:ascii="Calibri" w:hAnsi="Calibri" w:cs="Calibri"/>
                <w:sz w:val="22"/>
              </w:rPr>
              <w:t xml:space="preserve"> Part </w:t>
            </w:r>
            <w:r w:rsidR="00E15785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2160" w:type="dxa"/>
          </w:tcPr>
          <w:p w14:paraId="73B5439A" w14:textId="6B563334" w:rsidR="008E2073" w:rsidRPr="00A27F0B" w:rsidRDefault="008D71C5" w:rsidP="008E2073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</w:pPr>
            <w:r w:rsidRPr="00A27F0B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A</w:t>
            </w:r>
            <w:r w:rsidR="00AF52C2" w:rsidRPr="00A27F0B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O1</w:t>
            </w:r>
            <w:r w:rsidRPr="00A27F0B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/</w:t>
            </w:r>
            <w:r w:rsidR="00AF52C2" w:rsidRPr="00A27F0B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4.</w:t>
            </w:r>
            <w:r w:rsidR="008E2073" w:rsidRPr="00A27F0B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3</w:t>
            </w:r>
            <w:r w:rsidRPr="00A27F0B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/</w:t>
            </w:r>
            <w:r w:rsidR="00AF52C2" w:rsidRPr="00A27F0B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 xml:space="preserve"> </w:t>
            </w:r>
            <w:proofErr w:type="spellStart"/>
            <w:r w:rsidR="00AF52C2" w:rsidRPr="00A27F0B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Analyse</w:t>
            </w:r>
            <w:proofErr w:type="spellEnd"/>
            <w:r w:rsidR="00AF52C2" w:rsidRPr="00A27F0B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 xml:space="preserve"> the </w:t>
            </w:r>
            <w:r w:rsidR="008E2073" w:rsidRPr="00A27F0B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 xml:space="preserve">importance of effective personal </w:t>
            </w:r>
            <w:proofErr w:type="spellStart"/>
            <w:r w:rsidR="008E2073" w:rsidRPr="00A27F0B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>organisation</w:t>
            </w:r>
            <w:proofErr w:type="spellEnd"/>
            <w:r w:rsidR="008E2073" w:rsidRPr="00A27F0B">
              <w:rPr>
                <w:rFonts w:asciiTheme="majorHAnsi" w:hAnsiTheme="majorHAnsi" w:cstheme="majorHAnsi"/>
                <w:b/>
                <w:bCs/>
                <w:color w:val="C00000"/>
                <w:sz w:val="22"/>
              </w:rPr>
              <w:t xml:space="preserve"> to develop as an effective educational practitioner</w:t>
            </w:r>
          </w:p>
          <w:p w14:paraId="5CFDA02B" w14:textId="0BEF592B" w:rsidR="00471CB8" w:rsidRPr="00A27F0B" w:rsidRDefault="00471CB8">
            <w:pPr>
              <w:rPr>
                <w:rFonts w:ascii="Calibri" w:hAnsi="Calibri" w:cs="Calibri"/>
                <w:b/>
                <w:bCs/>
                <w:color w:val="C00000"/>
                <w:sz w:val="22"/>
              </w:rPr>
            </w:pPr>
          </w:p>
        </w:tc>
      </w:tr>
    </w:tbl>
    <w:p w14:paraId="2078C02F" w14:textId="5A6524CD" w:rsidR="006C101C" w:rsidRPr="005C5A95" w:rsidRDefault="006C101C">
      <w:pPr>
        <w:rPr>
          <w:rFonts w:ascii="Calibri" w:hAnsi="Calibri" w:cs="Calibri"/>
          <w:sz w:val="22"/>
        </w:rPr>
      </w:pPr>
    </w:p>
    <w:p w14:paraId="6932937F" w14:textId="481BEE84" w:rsidR="001B7939" w:rsidRPr="005C5A95" w:rsidRDefault="00FB4E33" w:rsidP="001B7939">
      <w:pPr>
        <w:rPr>
          <w:rFonts w:ascii="Calibri" w:hAnsi="Calibri" w:cs="Calibri"/>
          <w:sz w:val="22"/>
        </w:rPr>
      </w:pPr>
      <w:r w:rsidRPr="005C5A95">
        <w:rPr>
          <w:rFonts w:ascii="Calibri" w:hAnsi="Calibri" w:cs="Calibri"/>
          <w:sz w:val="22"/>
        </w:rPr>
        <w:t xml:space="preserve">You are required to complete </w:t>
      </w:r>
      <w:r w:rsidRPr="005C5A95">
        <w:rPr>
          <w:rFonts w:ascii="Calibri" w:hAnsi="Calibri" w:cs="Calibri"/>
          <w:b/>
          <w:bCs/>
          <w:sz w:val="22"/>
        </w:rPr>
        <w:t>two short entries</w:t>
      </w:r>
      <w:r w:rsidRPr="005C5A95">
        <w:rPr>
          <w:rFonts w:ascii="Calibri" w:hAnsi="Calibri" w:cs="Calibri"/>
          <w:sz w:val="22"/>
        </w:rPr>
        <w:t xml:space="preserve"> </w:t>
      </w:r>
      <w:r w:rsidR="006374E5" w:rsidRPr="005C5A95">
        <w:rPr>
          <w:rFonts w:ascii="Calibri" w:hAnsi="Calibri" w:cs="Calibri"/>
          <w:sz w:val="22"/>
        </w:rPr>
        <w:t>in the style of a learning journal on the topic of</w:t>
      </w:r>
      <w:r w:rsidR="005C5A95">
        <w:rPr>
          <w:rFonts w:ascii="Calibri" w:hAnsi="Calibri" w:cs="Calibri"/>
          <w:b/>
          <w:bCs/>
          <w:sz w:val="22"/>
        </w:rPr>
        <w:t xml:space="preserve"> your professional development and progress</w:t>
      </w:r>
      <w:r w:rsidR="006374E5" w:rsidRPr="005C5A95">
        <w:rPr>
          <w:rFonts w:ascii="Calibri" w:hAnsi="Calibri" w:cs="Calibri"/>
          <w:sz w:val="22"/>
        </w:rPr>
        <w:t xml:space="preserve">. </w:t>
      </w:r>
      <w:r w:rsidRPr="005C5A95">
        <w:rPr>
          <w:rFonts w:ascii="Calibri" w:hAnsi="Calibri" w:cs="Calibri"/>
          <w:sz w:val="22"/>
        </w:rPr>
        <w:br/>
      </w:r>
      <w:r w:rsidRPr="005C5A95">
        <w:rPr>
          <w:rFonts w:ascii="Calibri" w:hAnsi="Calibri" w:cs="Calibri"/>
          <w:sz w:val="22"/>
        </w:rPr>
        <w:br/>
      </w:r>
      <w:r w:rsidRPr="005C5A95">
        <w:rPr>
          <w:rFonts w:ascii="Calibri" w:hAnsi="Calibri" w:cs="Calibri"/>
          <w:b/>
          <w:bCs/>
          <w:sz w:val="22"/>
        </w:rPr>
        <w:t>Top Tips for Using This Journal:</w:t>
      </w:r>
      <w:r w:rsidRPr="005C5A95">
        <w:rPr>
          <w:rFonts w:ascii="Calibri" w:hAnsi="Calibri" w:cs="Calibri"/>
          <w:sz w:val="22"/>
        </w:rPr>
        <w:br/>
        <w:t>1. Keep within the suggested word count (approx. 500</w:t>
      </w:r>
      <w:r w:rsidR="00344EA7">
        <w:rPr>
          <w:rFonts w:ascii="Calibri" w:hAnsi="Calibri" w:cs="Calibri"/>
          <w:sz w:val="22"/>
        </w:rPr>
        <w:t>-750</w:t>
      </w:r>
      <w:r w:rsidRPr="005C5A95">
        <w:rPr>
          <w:rFonts w:ascii="Calibri" w:hAnsi="Calibri" w:cs="Calibri"/>
          <w:sz w:val="22"/>
        </w:rPr>
        <w:t xml:space="preserve"> words</w:t>
      </w:r>
      <w:r w:rsidR="00400E14" w:rsidRPr="005C5A95">
        <w:rPr>
          <w:rFonts w:ascii="Calibri" w:hAnsi="Calibri" w:cs="Calibri"/>
          <w:sz w:val="22"/>
        </w:rPr>
        <w:t>)</w:t>
      </w:r>
      <w:r w:rsidRPr="005C5A95">
        <w:rPr>
          <w:rFonts w:ascii="Calibri" w:hAnsi="Calibri" w:cs="Calibri"/>
          <w:sz w:val="22"/>
        </w:rPr>
        <w:t>.</w:t>
      </w:r>
      <w:r w:rsidRPr="005C5A95">
        <w:rPr>
          <w:rFonts w:ascii="Calibri" w:hAnsi="Calibri" w:cs="Calibri"/>
          <w:sz w:val="22"/>
        </w:rPr>
        <w:br/>
        <w:t>2. Write in clear, short sentences.</w:t>
      </w:r>
      <w:r w:rsidRPr="005C5A95">
        <w:rPr>
          <w:rFonts w:ascii="Calibri" w:hAnsi="Calibri" w:cs="Calibri"/>
          <w:sz w:val="22"/>
        </w:rPr>
        <w:br/>
        <w:t>3. Use focused paragraphs with a clear topic sentence.</w:t>
      </w:r>
      <w:r w:rsidRPr="005C5A95">
        <w:rPr>
          <w:rFonts w:ascii="Calibri" w:hAnsi="Calibri" w:cs="Calibri"/>
          <w:sz w:val="22"/>
        </w:rPr>
        <w:br/>
        <w:t>4. Avoid jargon unless you explain it.</w:t>
      </w:r>
      <w:r w:rsidRPr="005C5A95">
        <w:rPr>
          <w:rFonts w:ascii="Calibri" w:hAnsi="Calibri" w:cs="Calibri"/>
          <w:sz w:val="22"/>
        </w:rPr>
        <w:br/>
        <w:t>5. Keep all examples professional and confidential (no pupil or staff surnames).</w:t>
      </w:r>
      <w:r w:rsidRPr="005C5A95">
        <w:rPr>
          <w:rFonts w:ascii="Calibri" w:hAnsi="Calibri" w:cs="Calibri"/>
          <w:sz w:val="22"/>
        </w:rPr>
        <w:br/>
        <w:t>6. Declare any use of ChatGPT/AI if it has supported your work (AI Use Declaration Form required).</w:t>
      </w:r>
    </w:p>
    <w:p w14:paraId="5C9EFA2C" w14:textId="77777777" w:rsidR="005C5A95" w:rsidRPr="005C5A95" w:rsidRDefault="005C5A95" w:rsidP="005C5A95">
      <w:pPr>
        <w:rPr>
          <w:rFonts w:ascii="Calibri" w:hAnsi="Calibri" w:cs="Calibri"/>
          <w:b/>
          <w:bCs/>
          <w:color w:val="C00000"/>
          <w:sz w:val="22"/>
        </w:rPr>
      </w:pPr>
      <w:r w:rsidRPr="005C5A95">
        <w:rPr>
          <w:rFonts w:ascii="Calibri" w:hAnsi="Calibri" w:cs="Calibri"/>
          <w:b/>
          <w:bCs/>
          <w:color w:val="C00000"/>
          <w:sz w:val="22"/>
        </w:rPr>
        <w:t>Key Assessment Objectives</w:t>
      </w:r>
    </w:p>
    <w:p w14:paraId="5B4A3098" w14:textId="43952AEF" w:rsidR="00AE3EBC" w:rsidRPr="00AE3EBC" w:rsidRDefault="00AE3EBC" w:rsidP="00AE3EBC">
      <w:pPr>
        <w:spacing w:after="160" w:line="259" w:lineRule="auto"/>
        <w:rPr>
          <w:rFonts w:ascii="Calibri" w:hAnsi="Calibri" w:cs="Calibri"/>
          <w:sz w:val="22"/>
          <w:szCs w:val="24"/>
        </w:rPr>
      </w:pPr>
      <w:r w:rsidRPr="00AE3EBC">
        <w:rPr>
          <w:rFonts w:ascii="Calibri" w:hAnsi="Calibri" w:cs="Calibri"/>
          <w:b/>
          <w:bCs/>
          <w:sz w:val="22"/>
          <w:szCs w:val="24"/>
        </w:rPr>
        <w:t>AO1/4.</w:t>
      </w:r>
      <w:r w:rsidR="00A27F0B">
        <w:rPr>
          <w:rFonts w:ascii="Calibri" w:hAnsi="Calibri" w:cs="Calibri"/>
          <w:b/>
          <w:bCs/>
          <w:sz w:val="22"/>
          <w:szCs w:val="24"/>
        </w:rPr>
        <w:t>3</w:t>
      </w:r>
      <w:r w:rsidRPr="00AE3EBC">
        <w:rPr>
          <w:rFonts w:ascii="Calibri" w:hAnsi="Calibri" w:cs="Calibri"/>
          <w:b/>
          <w:bCs/>
          <w:sz w:val="22"/>
          <w:szCs w:val="24"/>
        </w:rPr>
        <w:t xml:space="preserve">: </w:t>
      </w:r>
      <w:proofErr w:type="spellStart"/>
      <w:r w:rsidR="00A27F0B" w:rsidRPr="00A27F0B">
        <w:rPr>
          <w:rFonts w:asciiTheme="majorHAnsi" w:hAnsiTheme="majorHAnsi" w:cstheme="majorHAnsi"/>
          <w:color w:val="auto"/>
          <w:sz w:val="22"/>
        </w:rPr>
        <w:t>Analyse</w:t>
      </w:r>
      <w:proofErr w:type="spellEnd"/>
      <w:r w:rsidR="00A27F0B" w:rsidRPr="00A27F0B">
        <w:rPr>
          <w:rFonts w:asciiTheme="majorHAnsi" w:hAnsiTheme="majorHAnsi" w:cstheme="majorHAnsi"/>
          <w:color w:val="auto"/>
          <w:sz w:val="22"/>
        </w:rPr>
        <w:t xml:space="preserve"> the importance of effective personal </w:t>
      </w:r>
      <w:proofErr w:type="spellStart"/>
      <w:r w:rsidR="00A27F0B" w:rsidRPr="00A27F0B">
        <w:rPr>
          <w:rFonts w:asciiTheme="majorHAnsi" w:hAnsiTheme="majorHAnsi" w:cstheme="majorHAnsi"/>
          <w:color w:val="auto"/>
          <w:sz w:val="22"/>
        </w:rPr>
        <w:t>organisation</w:t>
      </w:r>
      <w:proofErr w:type="spellEnd"/>
      <w:r w:rsidR="00A27F0B" w:rsidRPr="00A27F0B">
        <w:rPr>
          <w:rFonts w:asciiTheme="majorHAnsi" w:hAnsiTheme="majorHAnsi" w:cstheme="majorHAnsi"/>
          <w:color w:val="auto"/>
          <w:sz w:val="22"/>
        </w:rPr>
        <w:t xml:space="preserve"> to develop as an effective educational practitioner</w:t>
      </w:r>
      <w:r w:rsidRPr="00A27F0B">
        <w:rPr>
          <w:rFonts w:ascii="Calibri" w:hAnsi="Calibri" w:cs="Calibri"/>
          <w:color w:val="auto"/>
          <w:sz w:val="22"/>
          <w:szCs w:val="24"/>
        </w:rPr>
        <w:t xml:space="preserve"> </w:t>
      </w:r>
    </w:p>
    <w:p w14:paraId="15E57C46" w14:textId="299D8184" w:rsidR="00A27F0B" w:rsidRPr="00A27F0B" w:rsidRDefault="00A27F0B" w:rsidP="00A27F0B">
      <w:pPr>
        <w:rPr>
          <w:rFonts w:ascii="Calibri" w:hAnsi="Calibri" w:cs="Calibri"/>
          <w:b/>
          <w:bCs/>
          <w:color w:val="0070C0"/>
          <w:sz w:val="22"/>
        </w:rPr>
      </w:pPr>
      <w:r w:rsidRPr="00A27F0B">
        <w:rPr>
          <w:rFonts w:ascii="Calibri" w:hAnsi="Calibri" w:cs="Calibri"/>
          <w:b/>
          <w:bCs/>
          <w:color w:val="0070C0"/>
          <w:sz w:val="22"/>
        </w:rPr>
        <w:lastRenderedPageBreak/>
        <w:t>Possible structure</w:t>
      </w:r>
    </w:p>
    <w:p w14:paraId="1EF081A6" w14:textId="20F5EF2E" w:rsidR="00A27F0B" w:rsidRPr="00A27F0B" w:rsidRDefault="00AE3EBC" w:rsidP="00A27F0B">
      <w:pPr>
        <w:rPr>
          <w:rFonts w:ascii="Calibri" w:hAnsi="Calibri" w:cs="Calibri"/>
          <w:sz w:val="22"/>
          <w:lang w:val="en-GB"/>
        </w:rPr>
      </w:pPr>
      <w:r>
        <w:rPr>
          <w:rFonts w:ascii="Calibri" w:hAnsi="Calibri" w:cs="Calibri"/>
          <w:b/>
          <w:bCs/>
          <w:sz w:val="22"/>
        </w:rPr>
        <w:t>___________________________________________________________________________</w:t>
      </w:r>
      <w:r w:rsidR="00A27F0B" w:rsidRPr="00A27F0B">
        <w:rPr>
          <w:rFonts w:ascii="Times New Roman" w:eastAsia="Times New Roman" w:hAnsi="Times New Roman" w:cs="Times New Roman"/>
          <w:color w:val="auto"/>
          <w:sz w:val="27"/>
          <w:szCs w:val="27"/>
          <w:lang w:val="en-GB" w:eastAsia="en-GB"/>
        </w:rPr>
        <w:t xml:space="preserve"> </w:t>
      </w:r>
      <w:r w:rsidR="00A27F0B" w:rsidRPr="00A27F0B">
        <w:rPr>
          <w:rFonts w:ascii="Calibri" w:hAnsi="Calibri" w:cs="Calibri"/>
          <w:b/>
          <w:bCs/>
          <w:sz w:val="22"/>
          <w:lang w:val="en-GB"/>
        </w:rPr>
        <w:t xml:space="preserve">A. </w:t>
      </w:r>
      <w:r w:rsidR="00A27F0B" w:rsidRPr="00A27F0B">
        <w:rPr>
          <w:rFonts w:ascii="Calibri" w:hAnsi="Calibri" w:cs="Calibri"/>
          <w:sz w:val="22"/>
          <w:lang w:val="en-GB"/>
        </w:rPr>
        <w:t>Context (Brief)</w:t>
      </w:r>
    </w:p>
    <w:p w14:paraId="0BAA8B62" w14:textId="77777777" w:rsidR="00A27F0B" w:rsidRPr="00A27F0B" w:rsidRDefault="00A27F0B" w:rsidP="00A27F0B">
      <w:pPr>
        <w:numPr>
          <w:ilvl w:val="0"/>
          <w:numId w:val="48"/>
        </w:numPr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What aspects of your organisation are you focusing on?</w:t>
      </w:r>
    </w:p>
    <w:p w14:paraId="28B1EC6B" w14:textId="77777777" w:rsidR="00A27F0B" w:rsidRPr="00A27F0B" w:rsidRDefault="00A27F0B" w:rsidP="00A27F0B">
      <w:pPr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Examples:</w:t>
      </w:r>
    </w:p>
    <w:p w14:paraId="4CC79917" w14:textId="77777777" w:rsidR="00A27F0B" w:rsidRPr="00A27F0B" w:rsidRDefault="00A27F0B" w:rsidP="00A27F0B">
      <w:pPr>
        <w:numPr>
          <w:ilvl w:val="0"/>
          <w:numId w:val="49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Lesson planning</w:t>
      </w:r>
    </w:p>
    <w:p w14:paraId="2048E77E" w14:textId="77777777" w:rsidR="00A27F0B" w:rsidRPr="00A27F0B" w:rsidRDefault="00A27F0B" w:rsidP="00A27F0B">
      <w:pPr>
        <w:numPr>
          <w:ilvl w:val="0"/>
          <w:numId w:val="49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Time management</w:t>
      </w:r>
    </w:p>
    <w:p w14:paraId="27E581F9" w14:textId="77777777" w:rsidR="00A27F0B" w:rsidRPr="00A27F0B" w:rsidRDefault="00A27F0B" w:rsidP="00A27F0B">
      <w:pPr>
        <w:numPr>
          <w:ilvl w:val="0"/>
          <w:numId w:val="49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Meeting deadlines</w:t>
      </w:r>
    </w:p>
    <w:p w14:paraId="2AB805F3" w14:textId="77777777" w:rsidR="00A27F0B" w:rsidRPr="00A27F0B" w:rsidRDefault="00A27F0B" w:rsidP="00A27F0B">
      <w:pPr>
        <w:numPr>
          <w:ilvl w:val="0"/>
          <w:numId w:val="49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Managing workload</w:t>
      </w:r>
    </w:p>
    <w:p w14:paraId="70C9029B" w14:textId="77777777" w:rsidR="00A27F0B" w:rsidRPr="00A27F0B" w:rsidRDefault="00A27F0B" w:rsidP="00A27F0B">
      <w:pPr>
        <w:numPr>
          <w:ilvl w:val="0"/>
          <w:numId w:val="49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Record keeping</w:t>
      </w:r>
    </w:p>
    <w:p w14:paraId="2FCDC00A" w14:textId="77777777" w:rsidR="00A27F0B" w:rsidRDefault="00A27F0B" w:rsidP="00A27F0B">
      <w:pPr>
        <w:rPr>
          <w:rFonts w:ascii="Calibri" w:hAnsi="Calibri" w:cs="Calibri"/>
          <w:sz w:val="22"/>
          <w:lang w:val="en-GB"/>
        </w:rPr>
      </w:pPr>
    </w:p>
    <w:p w14:paraId="6A75F183" w14:textId="230C7413" w:rsidR="00A27F0B" w:rsidRPr="00A27F0B" w:rsidRDefault="00A27F0B" w:rsidP="00A27F0B">
      <w:pPr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Prompts:</w:t>
      </w:r>
    </w:p>
    <w:p w14:paraId="49BF1C82" w14:textId="77777777" w:rsidR="00A27F0B" w:rsidRPr="00A27F0B" w:rsidRDefault="00A27F0B" w:rsidP="00A27F0B">
      <w:pPr>
        <w:numPr>
          <w:ilvl w:val="0"/>
          <w:numId w:val="50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What organisational challenges or strengths do you have?</w:t>
      </w:r>
    </w:p>
    <w:p w14:paraId="43B592F9" w14:textId="77777777" w:rsidR="00A27F0B" w:rsidRPr="00A27F0B" w:rsidRDefault="00A27F0B" w:rsidP="00A27F0B">
      <w:pPr>
        <w:numPr>
          <w:ilvl w:val="0"/>
          <w:numId w:val="50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Why is this an area for development?</w:t>
      </w:r>
    </w:p>
    <w:p w14:paraId="27D43BF1" w14:textId="77777777" w:rsidR="00A27F0B" w:rsidRPr="00A27F0B" w:rsidRDefault="00A27F0B" w:rsidP="00A27F0B">
      <w:pPr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pict w14:anchorId="1EE24307">
          <v:rect id="_x0000_i1108" style="width:0;height:1.5pt" o:hralign="center" o:hrstd="t" o:hr="t" fillcolor="#a0a0a0" stroked="f"/>
        </w:pict>
      </w:r>
    </w:p>
    <w:p w14:paraId="140C4C18" w14:textId="77777777" w:rsidR="00A27F0B" w:rsidRPr="00A27F0B" w:rsidRDefault="00A27F0B" w:rsidP="00A27F0B">
      <w:pPr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B. What is Effective Personal Organisation?</w:t>
      </w:r>
    </w:p>
    <w:p w14:paraId="36CFE965" w14:textId="77777777" w:rsidR="00A27F0B" w:rsidRPr="00A27F0B" w:rsidRDefault="00A27F0B" w:rsidP="00A27F0B">
      <w:pPr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Demonstrate understanding.</w:t>
      </w:r>
    </w:p>
    <w:p w14:paraId="613995C4" w14:textId="77777777" w:rsidR="00A27F0B" w:rsidRPr="00A27F0B" w:rsidRDefault="00A27F0B" w:rsidP="00A27F0B">
      <w:pPr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You might include:</w:t>
      </w:r>
    </w:p>
    <w:p w14:paraId="79336461" w14:textId="77777777" w:rsidR="00A27F0B" w:rsidRPr="00A27F0B" w:rsidRDefault="00A27F0B" w:rsidP="00A27F0B">
      <w:pPr>
        <w:numPr>
          <w:ilvl w:val="0"/>
          <w:numId w:val="51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Planning ahead</w:t>
      </w:r>
    </w:p>
    <w:p w14:paraId="439ED7D2" w14:textId="77777777" w:rsidR="00A27F0B" w:rsidRPr="00A27F0B" w:rsidRDefault="00A27F0B" w:rsidP="00A27F0B">
      <w:pPr>
        <w:numPr>
          <w:ilvl w:val="0"/>
          <w:numId w:val="51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Prioritising tasks</w:t>
      </w:r>
    </w:p>
    <w:p w14:paraId="3FCA736C" w14:textId="77777777" w:rsidR="00A27F0B" w:rsidRPr="00A27F0B" w:rsidRDefault="00A27F0B" w:rsidP="00A27F0B">
      <w:pPr>
        <w:numPr>
          <w:ilvl w:val="0"/>
          <w:numId w:val="51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Managing time effectively</w:t>
      </w:r>
    </w:p>
    <w:p w14:paraId="54BAD1CC" w14:textId="77777777" w:rsidR="00A27F0B" w:rsidRPr="00A27F0B" w:rsidRDefault="00A27F0B" w:rsidP="00A27F0B">
      <w:pPr>
        <w:numPr>
          <w:ilvl w:val="0"/>
          <w:numId w:val="51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Keeping accurate records</w:t>
      </w:r>
    </w:p>
    <w:p w14:paraId="1E0F579A" w14:textId="77777777" w:rsidR="00A27F0B" w:rsidRDefault="00A27F0B" w:rsidP="00A27F0B">
      <w:pPr>
        <w:numPr>
          <w:ilvl w:val="0"/>
          <w:numId w:val="51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Being prepared for lessons</w:t>
      </w:r>
    </w:p>
    <w:p w14:paraId="1B2B0290" w14:textId="77777777" w:rsidR="00A27F0B" w:rsidRPr="00A27F0B" w:rsidRDefault="00A27F0B" w:rsidP="00A27F0B">
      <w:pPr>
        <w:spacing w:after="0"/>
        <w:ind w:left="720"/>
        <w:rPr>
          <w:rFonts w:ascii="Calibri" w:hAnsi="Calibri" w:cs="Calibri"/>
          <w:sz w:val="22"/>
          <w:lang w:val="en-GB"/>
        </w:rPr>
      </w:pPr>
    </w:p>
    <w:p w14:paraId="4DA07647" w14:textId="77777777" w:rsidR="00A27F0B" w:rsidRPr="00A27F0B" w:rsidRDefault="00A27F0B" w:rsidP="00A27F0B">
      <w:pPr>
        <w:spacing w:after="0"/>
        <w:rPr>
          <w:rFonts w:ascii="Calibri" w:hAnsi="Calibri" w:cs="Calibri"/>
          <w:b/>
          <w:bCs/>
          <w:sz w:val="22"/>
          <w:lang w:val="en-GB"/>
        </w:rPr>
      </w:pPr>
      <w:r w:rsidRPr="00A27F0B">
        <w:rPr>
          <w:rFonts w:ascii="Calibri" w:hAnsi="Calibri" w:cs="Calibri"/>
          <w:b/>
          <w:bCs/>
          <w:sz w:val="22"/>
          <w:lang w:val="en-GB"/>
        </w:rPr>
        <w:t>Avoid generic definitions — link to teaching.</w:t>
      </w:r>
    </w:p>
    <w:p w14:paraId="1FE658A3" w14:textId="77777777" w:rsidR="00A27F0B" w:rsidRPr="00A27F0B" w:rsidRDefault="00A27F0B" w:rsidP="00A27F0B">
      <w:pPr>
        <w:rPr>
          <w:rFonts w:ascii="Calibri" w:hAnsi="Calibri" w:cs="Calibri"/>
          <w:b/>
          <w:bCs/>
          <w:sz w:val="22"/>
          <w:lang w:val="en-GB"/>
        </w:rPr>
      </w:pPr>
      <w:r w:rsidRPr="00A27F0B">
        <w:rPr>
          <w:rFonts w:ascii="Calibri" w:hAnsi="Calibri" w:cs="Calibri"/>
          <w:b/>
          <w:bCs/>
          <w:sz w:val="22"/>
          <w:lang w:val="en-GB"/>
        </w:rPr>
        <w:pict w14:anchorId="69321EA9">
          <v:rect id="_x0000_i1109" style="width:0;height:1.5pt" o:hralign="center" o:hrstd="t" o:hr="t" fillcolor="#a0a0a0" stroked="f"/>
        </w:pict>
      </w:r>
    </w:p>
    <w:p w14:paraId="62E32CB2" w14:textId="77777777" w:rsidR="00A27F0B" w:rsidRPr="00A27F0B" w:rsidRDefault="00A27F0B" w:rsidP="00A27F0B">
      <w:pPr>
        <w:rPr>
          <w:rFonts w:ascii="Calibri" w:hAnsi="Calibri" w:cs="Calibri"/>
          <w:b/>
          <w:bCs/>
          <w:sz w:val="22"/>
          <w:lang w:val="en-GB"/>
        </w:rPr>
      </w:pPr>
      <w:r w:rsidRPr="00A27F0B">
        <w:rPr>
          <w:rFonts w:ascii="Calibri" w:hAnsi="Calibri" w:cs="Calibri"/>
          <w:b/>
          <w:bCs/>
          <w:sz w:val="22"/>
          <w:lang w:val="en-GB"/>
        </w:rPr>
        <w:t>C. Your Current Practice</w:t>
      </w:r>
    </w:p>
    <w:p w14:paraId="40368D71" w14:textId="77777777" w:rsidR="00A27F0B" w:rsidRP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Reflect honestly on your organisation.</w:t>
      </w:r>
    </w:p>
    <w:p w14:paraId="07DD0DA8" w14:textId="77777777" w:rsidR="00A27F0B" w:rsidRP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lastRenderedPageBreak/>
        <w:t>Prompts:</w:t>
      </w:r>
    </w:p>
    <w:p w14:paraId="4661A532" w14:textId="77777777" w:rsidR="00A27F0B" w:rsidRPr="00A27F0B" w:rsidRDefault="00A27F0B" w:rsidP="00A27F0B">
      <w:pPr>
        <w:numPr>
          <w:ilvl w:val="0"/>
          <w:numId w:val="52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How do you currently organise your time and workload?</w:t>
      </w:r>
    </w:p>
    <w:p w14:paraId="2B0B4DBA" w14:textId="77777777" w:rsidR="00A27F0B" w:rsidRPr="00A27F0B" w:rsidRDefault="00A27F0B" w:rsidP="00A27F0B">
      <w:pPr>
        <w:numPr>
          <w:ilvl w:val="0"/>
          <w:numId w:val="52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What works well?</w:t>
      </w:r>
    </w:p>
    <w:p w14:paraId="6BB194E3" w14:textId="77777777" w:rsidR="00A27F0B" w:rsidRPr="00A27F0B" w:rsidRDefault="00A27F0B" w:rsidP="00A27F0B">
      <w:pPr>
        <w:numPr>
          <w:ilvl w:val="0"/>
          <w:numId w:val="52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What are your challenges?</w:t>
      </w:r>
    </w:p>
    <w:p w14:paraId="16A9AAC6" w14:textId="77777777" w:rsidR="00A27F0B" w:rsidRP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pict w14:anchorId="42CF1F4C">
          <v:rect id="_x0000_i1110" style="width:0;height:1.5pt" o:hralign="center" o:hrstd="t" o:hr="t" fillcolor="#a0a0a0" stroked="f"/>
        </w:pict>
      </w:r>
    </w:p>
    <w:p w14:paraId="06092D66" w14:textId="77777777" w:rsidR="00A27F0B" w:rsidRP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D. Analysis of Importance (CORE SECTION)</w:t>
      </w:r>
    </w:p>
    <w:p w14:paraId="7B624016" w14:textId="77777777" w:rsid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</w:p>
    <w:p w14:paraId="291F4FC3" w14:textId="4F654704" w:rsidR="00A27F0B" w:rsidRP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This is the most important part.</w:t>
      </w:r>
    </w:p>
    <w:p w14:paraId="3143BE0A" w14:textId="77777777" w:rsidR="00A27F0B" w:rsidRP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You must explain:</w:t>
      </w:r>
    </w:p>
    <w:p w14:paraId="0EDE4314" w14:textId="65B9EE0F" w:rsidR="00A27F0B" w:rsidRPr="00A27F0B" w:rsidRDefault="00A27F0B" w:rsidP="00A27F0B">
      <w:pPr>
        <w:numPr>
          <w:ilvl w:val="0"/>
          <w:numId w:val="53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 xml:space="preserve">Why </w:t>
      </w:r>
      <w:r>
        <w:rPr>
          <w:rFonts w:ascii="Calibri" w:hAnsi="Calibri" w:cs="Calibri"/>
          <w:sz w:val="22"/>
          <w:lang w:val="en-GB"/>
        </w:rPr>
        <w:t xml:space="preserve">good </w:t>
      </w:r>
      <w:r w:rsidRPr="00A27F0B">
        <w:rPr>
          <w:rFonts w:ascii="Calibri" w:hAnsi="Calibri" w:cs="Calibri"/>
          <w:sz w:val="22"/>
          <w:lang w:val="en-GB"/>
        </w:rPr>
        <w:t>organisation is essential for effective teaching</w:t>
      </w:r>
    </w:p>
    <w:p w14:paraId="7FC007A4" w14:textId="77777777" w:rsidR="00A27F0B" w:rsidRPr="00A27F0B" w:rsidRDefault="00A27F0B" w:rsidP="00A27F0B">
      <w:pPr>
        <w:numPr>
          <w:ilvl w:val="0"/>
          <w:numId w:val="53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How it impacts your development as a practitioner</w:t>
      </w:r>
    </w:p>
    <w:p w14:paraId="0583C24A" w14:textId="77777777" w:rsid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</w:p>
    <w:p w14:paraId="04F21352" w14:textId="034191D1" w:rsidR="00A27F0B" w:rsidRP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Consider these key areas:</w:t>
      </w:r>
    </w:p>
    <w:p w14:paraId="55DBE444" w14:textId="77777777" w:rsidR="00A27F0B" w:rsidRP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1. Impact on Teaching Quality</w:t>
      </w:r>
    </w:p>
    <w:p w14:paraId="6FD0D65F" w14:textId="77777777" w:rsidR="00A27F0B" w:rsidRPr="00A27F0B" w:rsidRDefault="00A27F0B" w:rsidP="00A27F0B">
      <w:pPr>
        <w:numPr>
          <w:ilvl w:val="0"/>
          <w:numId w:val="54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Are lessons well-structured and purposeful?</w:t>
      </w:r>
    </w:p>
    <w:p w14:paraId="39BCFA44" w14:textId="77777777" w:rsidR="00A27F0B" w:rsidRPr="00A27F0B" w:rsidRDefault="00A27F0B" w:rsidP="00A27F0B">
      <w:pPr>
        <w:numPr>
          <w:ilvl w:val="0"/>
          <w:numId w:val="54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Are resources prepared in advance?</w:t>
      </w:r>
    </w:p>
    <w:p w14:paraId="551A728F" w14:textId="77777777" w:rsid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</w:p>
    <w:p w14:paraId="21D9D101" w14:textId="2AC14FAD" w:rsidR="00A27F0B" w:rsidRP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2. Impact on Pupil Outcomes</w:t>
      </w:r>
    </w:p>
    <w:p w14:paraId="3C33E616" w14:textId="77777777" w:rsidR="00A27F0B" w:rsidRPr="00A27F0B" w:rsidRDefault="00A27F0B" w:rsidP="00A27F0B">
      <w:pPr>
        <w:numPr>
          <w:ilvl w:val="0"/>
          <w:numId w:val="55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Does organisation support behaviour, engagement, and progress?</w:t>
      </w:r>
    </w:p>
    <w:p w14:paraId="2E0EA1DA" w14:textId="77777777" w:rsidR="00A27F0B" w:rsidRPr="00A27F0B" w:rsidRDefault="00A27F0B" w:rsidP="00A27F0B">
      <w:pPr>
        <w:numPr>
          <w:ilvl w:val="0"/>
          <w:numId w:val="55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Are transitions smoother?</w:t>
      </w:r>
    </w:p>
    <w:p w14:paraId="73DB4B28" w14:textId="77777777" w:rsid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</w:p>
    <w:p w14:paraId="0263E318" w14:textId="72A9B6EB" w:rsidR="00A27F0B" w:rsidRP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3. Impact on Professional Development</w:t>
      </w:r>
    </w:p>
    <w:p w14:paraId="4D0BBA5A" w14:textId="77777777" w:rsidR="00A27F0B" w:rsidRPr="00A27F0B" w:rsidRDefault="00A27F0B" w:rsidP="00A27F0B">
      <w:pPr>
        <w:numPr>
          <w:ilvl w:val="0"/>
          <w:numId w:val="56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Does organisation allow time for reflection and improvement?</w:t>
      </w:r>
    </w:p>
    <w:p w14:paraId="55F8F619" w14:textId="77777777" w:rsidR="00A27F0B" w:rsidRPr="00A27F0B" w:rsidRDefault="00A27F0B" w:rsidP="00A27F0B">
      <w:pPr>
        <w:numPr>
          <w:ilvl w:val="0"/>
          <w:numId w:val="56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Can you act on feedback effectively?</w:t>
      </w:r>
    </w:p>
    <w:p w14:paraId="12A9C591" w14:textId="77777777" w:rsid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</w:p>
    <w:p w14:paraId="4B060109" w14:textId="3EDF2C0D" w:rsidR="00A27F0B" w:rsidRPr="00A27F0B" w:rsidRDefault="00A27F0B" w:rsidP="00A27F0B">
      <w:p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4. Impact on Wellbeing and Sustainability</w:t>
      </w:r>
    </w:p>
    <w:p w14:paraId="40629BF3" w14:textId="77777777" w:rsidR="00A27F0B" w:rsidRPr="00A27F0B" w:rsidRDefault="00A27F0B" w:rsidP="00A27F0B">
      <w:pPr>
        <w:numPr>
          <w:ilvl w:val="0"/>
          <w:numId w:val="57"/>
        </w:numPr>
        <w:spacing w:after="0"/>
        <w:rPr>
          <w:rFonts w:ascii="Calibri" w:hAnsi="Calibri" w:cs="Calibri"/>
          <w:sz w:val="22"/>
          <w:lang w:val="en-GB"/>
        </w:rPr>
      </w:pPr>
      <w:r w:rsidRPr="00A27F0B">
        <w:rPr>
          <w:rFonts w:ascii="Calibri" w:hAnsi="Calibri" w:cs="Calibri"/>
          <w:sz w:val="22"/>
          <w:lang w:val="en-GB"/>
        </w:rPr>
        <w:t>Does organisation reduce stress and workload pressure?</w:t>
      </w:r>
    </w:p>
    <w:p w14:paraId="4F8DB61B" w14:textId="77777777" w:rsidR="005C5A95" w:rsidRDefault="005C5A95">
      <w:pPr>
        <w:rPr>
          <w:rFonts w:ascii="Calibri" w:hAnsi="Calibri" w:cs="Calibri"/>
          <w:sz w:val="22"/>
        </w:rPr>
      </w:pPr>
    </w:p>
    <w:p w14:paraId="5ABA5DFE" w14:textId="373626F5" w:rsidR="00E5347B" w:rsidRPr="005C5A95" w:rsidRDefault="00E5347B" w:rsidP="00C83546">
      <w:pPr>
        <w:rPr>
          <w:rFonts w:ascii="Calibri" w:hAnsi="Calibri" w:cs="Calibri"/>
          <w:color w:val="auto"/>
          <w:sz w:val="22"/>
        </w:rPr>
      </w:pPr>
      <w:r w:rsidRPr="005C5A95">
        <w:rPr>
          <w:rFonts w:ascii="Calibri" w:hAnsi="Calibri" w:cs="Calibri"/>
          <w:color w:val="auto"/>
          <w:sz w:val="22"/>
        </w:rPr>
        <w:t>Good luck!</w:t>
      </w:r>
    </w:p>
    <w:p w14:paraId="14A27C01" w14:textId="6236C1E7" w:rsidR="00471CB8" w:rsidRPr="005C5A95" w:rsidRDefault="00E5347B" w:rsidP="00FB4E33">
      <w:pPr>
        <w:pStyle w:val="Heading2"/>
        <w:rPr>
          <w:rFonts w:ascii="Calibri" w:hAnsi="Calibri" w:cs="Calibri"/>
          <w:sz w:val="22"/>
          <w:szCs w:val="22"/>
        </w:rPr>
      </w:pPr>
      <w:r w:rsidRPr="005C5A95">
        <w:rPr>
          <w:rFonts w:ascii="Calibri" w:hAnsi="Calibri" w:cs="Calibri"/>
          <w:sz w:val="22"/>
          <w:szCs w:val="22"/>
        </w:rPr>
        <w:t>Start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5C5A95" w14:paraId="06973EFA" w14:textId="77777777">
        <w:tc>
          <w:tcPr>
            <w:tcW w:w="8640" w:type="dxa"/>
          </w:tcPr>
          <w:p w14:paraId="387BF5F3" w14:textId="77777777" w:rsidR="00471CB8" w:rsidRPr="005C5A95" w:rsidRDefault="00000000">
            <w:pPr>
              <w:rPr>
                <w:rFonts w:ascii="Calibri" w:hAnsi="Calibri" w:cs="Calibri"/>
                <w:sz w:val="22"/>
              </w:rPr>
            </w:pPr>
            <w:r w:rsidRPr="005C5A95">
              <w:rPr>
                <w:rFonts w:ascii="Calibri" w:hAnsi="Calibri" w:cs="Calibri"/>
                <w:color w:val="969696"/>
                <w:sz w:val="22"/>
              </w:rPr>
              <w:t>Click here to type...</w:t>
            </w:r>
          </w:p>
        </w:tc>
      </w:tr>
    </w:tbl>
    <w:p w14:paraId="3821C724" w14:textId="77777777" w:rsidR="00471CB8" w:rsidRPr="005C5A95" w:rsidRDefault="00471CB8">
      <w:pPr>
        <w:rPr>
          <w:rFonts w:ascii="Calibri" w:hAnsi="Calibri" w:cs="Calibri"/>
          <w:sz w:val="22"/>
        </w:rPr>
      </w:pPr>
    </w:p>
    <w:sectPr w:rsidR="00471CB8" w:rsidRPr="005C5A9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F220" w14:textId="77777777" w:rsidR="007B314A" w:rsidRDefault="007B314A" w:rsidP="00B510C0">
      <w:pPr>
        <w:spacing w:after="0" w:line="240" w:lineRule="auto"/>
      </w:pPr>
      <w:r>
        <w:separator/>
      </w:r>
    </w:p>
  </w:endnote>
  <w:endnote w:type="continuationSeparator" w:id="0">
    <w:p w14:paraId="37F225B0" w14:textId="77777777" w:rsidR="007B314A" w:rsidRDefault="007B314A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12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F2C8" w14:textId="05603656" w:rsidR="00E5347B" w:rsidRDefault="00E53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6F88" w14:textId="77777777" w:rsidR="00E5347B" w:rsidRDefault="00E5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D2A1E" w14:textId="77777777" w:rsidR="007B314A" w:rsidRDefault="007B314A" w:rsidP="00B510C0">
      <w:pPr>
        <w:spacing w:after="0" w:line="240" w:lineRule="auto"/>
      </w:pPr>
      <w:r>
        <w:separator/>
      </w:r>
    </w:p>
  </w:footnote>
  <w:footnote w:type="continuationSeparator" w:id="0">
    <w:p w14:paraId="389D23BA" w14:textId="77777777" w:rsidR="007B314A" w:rsidRDefault="007B314A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29E5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C0B62"/>
    <w:multiLevelType w:val="multilevel"/>
    <w:tmpl w:val="A7AC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4B7049"/>
    <w:multiLevelType w:val="multilevel"/>
    <w:tmpl w:val="E33A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7249D7"/>
    <w:multiLevelType w:val="multilevel"/>
    <w:tmpl w:val="4AB2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E42217"/>
    <w:multiLevelType w:val="multilevel"/>
    <w:tmpl w:val="1DB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91191B"/>
    <w:multiLevelType w:val="multilevel"/>
    <w:tmpl w:val="904E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5626D9"/>
    <w:multiLevelType w:val="multilevel"/>
    <w:tmpl w:val="2A7E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7876E7"/>
    <w:multiLevelType w:val="hybridMultilevel"/>
    <w:tmpl w:val="5024086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70355"/>
    <w:multiLevelType w:val="multilevel"/>
    <w:tmpl w:val="25CA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207077"/>
    <w:multiLevelType w:val="multilevel"/>
    <w:tmpl w:val="BB94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7935B6"/>
    <w:multiLevelType w:val="multilevel"/>
    <w:tmpl w:val="AB1A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AA6D7E"/>
    <w:multiLevelType w:val="multilevel"/>
    <w:tmpl w:val="B7B2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76566E"/>
    <w:multiLevelType w:val="multilevel"/>
    <w:tmpl w:val="F4DC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AE5A4C"/>
    <w:multiLevelType w:val="multilevel"/>
    <w:tmpl w:val="BA9213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A4629F"/>
    <w:multiLevelType w:val="multilevel"/>
    <w:tmpl w:val="89F8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5E3DB5"/>
    <w:multiLevelType w:val="multilevel"/>
    <w:tmpl w:val="1F48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3571C8"/>
    <w:multiLevelType w:val="multilevel"/>
    <w:tmpl w:val="92F684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FD603E"/>
    <w:multiLevelType w:val="multilevel"/>
    <w:tmpl w:val="D05C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2F7119"/>
    <w:multiLevelType w:val="multilevel"/>
    <w:tmpl w:val="4A18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280C5C"/>
    <w:multiLevelType w:val="multilevel"/>
    <w:tmpl w:val="919E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120EEA"/>
    <w:multiLevelType w:val="multilevel"/>
    <w:tmpl w:val="D7CE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2A24E8"/>
    <w:multiLevelType w:val="multilevel"/>
    <w:tmpl w:val="3146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4B63EC"/>
    <w:multiLevelType w:val="hybridMultilevel"/>
    <w:tmpl w:val="3E6055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E54A3"/>
    <w:multiLevelType w:val="multilevel"/>
    <w:tmpl w:val="954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9A6AFF"/>
    <w:multiLevelType w:val="multilevel"/>
    <w:tmpl w:val="FAC6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4C796B"/>
    <w:multiLevelType w:val="multilevel"/>
    <w:tmpl w:val="AC8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3E6162"/>
    <w:multiLevelType w:val="multilevel"/>
    <w:tmpl w:val="85E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532545"/>
    <w:multiLevelType w:val="multilevel"/>
    <w:tmpl w:val="000A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0833E6"/>
    <w:multiLevelType w:val="hybridMultilevel"/>
    <w:tmpl w:val="9DF43E0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D571B70"/>
    <w:multiLevelType w:val="multilevel"/>
    <w:tmpl w:val="A896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6C6639"/>
    <w:multiLevelType w:val="multilevel"/>
    <w:tmpl w:val="EEA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5C6D04"/>
    <w:multiLevelType w:val="multilevel"/>
    <w:tmpl w:val="1CD0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F45246"/>
    <w:multiLevelType w:val="multilevel"/>
    <w:tmpl w:val="FBEA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80978FF"/>
    <w:multiLevelType w:val="multilevel"/>
    <w:tmpl w:val="A83212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5F3FB6"/>
    <w:multiLevelType w:val="multilevel"/>
    <w:tmpl w:val="FC14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551291"/>
    <w:multiLevelType w:val="multilevel"/>
    <w:tmpl w:val="0706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870AB9"/>
    <w:multiLevelType w:val="hybridMultilevel"/>
    <w:tmpl w:val="F53A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146C6A"/>
    <w:multiLevelType w:val="multilevel"/>
    <w:tmpl w:val="D184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A80C6C"/>
    <w:multiLevelType w:val="multilevel"/>
    <w:tmpl w:val="B10A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8F4336"/>
    <w:multiLevelType w:val="multilevel"/>
    <w:tmpl w:val="4164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B07591"/>
    <w:multiLevelType w:val="multilevel"/>
    <w:tmpl w:val="52724A6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DE63FB"/>
    <w:multiLevelType w:val="multilevel"/>
    <w:tmpl w:val="BE42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5E5B3A"/>
    <w:multiLevelType w:val="multilevel"/>
    <w:tmpl w:val="2024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3"/>
  </w:num>
  <w:num w:numId="11" w16cid:durableId="304311754">
    <w:abstractNumId w:val="23"/>
  </w:num>
  <w:num w:numId="12" w16cid:durableId="1076440472">
    <w:abstractNumId w:val="37"/>
  </w:num>
  <w:num w:numId="13" w16cid:durableId="1678313914">
    <w:abstractNumId w:val="34"/>
  </w:num>
  <w:num w:numId="14" w16cid:durableId="2045210421">
    <w:abstractNumId w:val="10"/>
  </w:num>
  <w:num w:numId="15" w16cid:durableId="1499611906">
    <w:abstractNumId w:val="45"/>
  </w:num>
  <w:num w:numId="16" w16cid:durableId="1383989517">
    <w:abstractNumId w:val="50"/>
  </w:num>
  <w:num w:numId="17" w16cid:durableId="839352055">
    <w:abstractNumId w:val="9"/>
  </w:num>
  <w:num w:numId="18" w16cid:durableId="1845437530">
    <w:abstractNumId w:val="12"/>
  </w:num>
  <w:num w:numId="19" w16cid:durableId="748693594">
    <w:abstractNumId w:val="35"/>
  </w:num>
  <w:num w:numId="20" w16cid:durableId="234633005">
    <w:abstractNumId w:val="32"/>
  </w:num>
  <w:num w:numId="21" w16cid:durableId="100999984">
    <w:abstractNumId w:val="55"/>
  </w:num>
  <w:num w:numId="22" w16cid:durableId="1610702086">
    <w:abstractNumId w:val="22"/>
  </w:num>
  <w:num w:numId="23" w16cid:durableId="1018968848">
    <w:abstractNumId w:val="51"/>
  </w:num>
  <w:num w:numId="24" w16cid:durableId="369308022">
    <w:abstractNumId w:val="38"/>
  </w:num>
  <w:num w:numId="25" w16cid:durableId="1524174720">
    <w:abstractNumId w:val="39"/>
  </w:num>
  <w:num w:numId="26" w16cid:durableId="1067848052">
    <w:abstractNumId w:val="40"/>
  </w:num>
  <w:num w:numId="27" w16cid:durableId="1974170064">
    <w:abstractNumId w:val="36"/>
  </w:num>
  <w:num w:numId="28" w16cid:durableId="1240942675">
    <w:abstractNumId w:val="15"/>
  </w:num>
  <w:num w:numId="29" w16cid:durableId="14160751">
    <w:abstractNumId w:val="46"/>
  </w:num>
  <w:num w:numId="30" w16cid:durableId="1486387744">
    <w:abstractNumId w:val="25"/>
  </w:num>
  <w:num w:numId="31" w16cid:durableId="822350958">
    <w:abstractNumId w:val="49"/>
  </w:num>
  <w:num w:numId="32" w16cid:durableId="793332526">
    <w:abstractNumId w:val="44"/>
  </w:num>
  <w:num w:numId="33" w16cid:durableId="251278277">
    <w:abstractNumId w:val="26"/>
  </w:num>
  <w:num w:numId="34" w16cid:durableId="372079704">
    <w:abstractNumId w:val="29"/>
  </w:num>
  <w:num w:numId="35" w16cid:durableId="650712138">
    <w:abstractNumId w:val="20"/>
  </w:num>
  <w:num w:numId="36" w16cid:durableId="1162968943">
    <w:abstractNumId w:val="16"/>
  </w:num>
  <w:num w:numId="37" w16cid:durableId="874149035">
    <w:abstractNumId w:val="53"/>
  </w:num>
  <w:num w:numId="38" w16cid:durableId="1350792188">
    <w:abstractNumId w:val="24"/>
  </w:num>
  <w:num w:numId="39" w16cid:durableId="1741446209">
    <w:abstractNumId w:val="48"/>
  </w:num>
  <w:num w:numId="40" w16cid:durableId="841512719">
    <w:abstractNumId w:val="47"/>
  </w:num>
  <w:num w:numId="41" w16cid:durableId="2056998432">
    <w:abstractNumId w:val="41"/>
  </w:num>
  <w:num w:numId="42" w16cid:durableId="1373655050">
    <w:abstractNumId w:val="27"/>
  </w:num>
  <w:num w:numId="43" w16cid:durableId="2087605250">
    <w:abstractNumId w:val="54"/>
  </w:num>
  <w:num w:numId="44" w16cid:durableId="786313127">
    <w:abstractNumId w:val="52"/>
  </w:num>
  <w:num w:numId="45" w16cid:durableId="20788208">
    <w:abstractNumId w:val="33"/>
  </w:num>
  <w:num w:numId="46" w16cid:durableId="1099371214">
    <w:abstractNumId w:val="17"/>
  </w:num>
  <w:num w:numId="47" w16cid:durableId="1988388134">
    <w:abstractNumId w:val="18"/>
  </w:num>
  <w:num w:numId="48" w16cid:durableId="224536802">
    <w:abstractNumId w:val="56"/>
  </w:num>
  <w:num w:numId="49" w16cid:durableId="879316310">
    <w:abstractNumId w:val="14"/>
  </w:num>
  <w:num w:numId="50" w16cid:durableId="1692994328">
    <w:abstractNumId w:val="19"/>
  </w:num>
  <w:num w:numId="51" w16cid:durableId="1025639702">
    <w:abstractNumId w:val="30"/>
  </w:num>
  <w:num w:numId="52" w16cid:durableId="2136941384">
    <w:abstractNumId w:val="42"/>
  </w:num>
  <w:num w:numId="53" w16cid:durableId="2108306401">
    <w:abstractNumId w:val="28"/>
  </w:num>
  <w:num w:numId="54" w16cid:durableId="1704594458">
    <w:abstractNumId w:val="11"/>
  </w:num>
  <w:num w:numId="55" w16cid:durableId="107624422">
    <w:abstractNumId w:val="43"/>
  </w:num>
  <w:num w:numId="56" w16cid:durableId="2135056895">
    <w:abstractNumId w:val="21"/>
  </w:num>
  <w:num w:numId="57" w16cid:durableId="6090944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610"/>
    <w:rsid w:val="00013000"/>
    <w:rsid w:val="00034616"/>
    <w:rsid w:val="00055E63"/>
    <w:rsid w:val="0006063C"/>
    <w:rsid w:val="00122CE0"/>
    <w:rsid w:val="00143F3E"/>
    <w:rsid w:val="0015074B"/>
    <w:rsid w:val="001803BE"/>
    <w:rsid w:val="001B7939"/>
    <w:rsid w:val="001F1C23"/>
    <w:rsid w:val="00207629"/>
    <w:rsid w:val="0029639D"/>
    <w:rsid w:val="0031025E"/>
    <w:rsid w:val="00326F90"/>
    <w:rsid w:val="00341E54"/>
    <w:rsid w:val="00342427"/>
    <w:rsid w:val="00344EA7"/>
    <w:rsid w:val="0038267B"/>
    <w:rsid w:val="003E6A7F"/>
    <w:rsid w:val="00400E14"/>
    <w:rsid w:val="004122DE"/>
    <w:rsid w:val="00430D2F"/>
    <w:rsid w:val="00471CB8"/>
    <w:rsid w:val="005B1A56"/>
    <w:rsid w:val="005C5A95"/>
    <w:rsid w:val="006374E5"/>
    <w:rsid w:val="006C101C"/>
    <w:rsid w:val="006C1C4D"/>
    <w:rsid w:val="006E04B8"/>
    <w:rsid w:val="006F097B"/>
    <w:rsid w:val="007047F0"/>
    <w:rsid w:val="00707499"/>
    <w:rsid w:val="007B314A"/>
    <w:rsid w:val="007C1598"/>
    <w:rsid w:val="0086682F"/>
    <w:rsid w:val="008D71C5"/>
    <w:rsid w:val="008E2073"/>
    <w:rsid w:val="008E287E"/>
    <w:rsid w:val="009067B8"/>
    <w:rsid w:val="0092791C"/>
    <w:rsid w:val="00A009A0"/>
    <w:rsid w:val="00A27F0B"/>
    <w:rsid w:val="00AA1D8D"/>
    <w:rsid w:val="00AD2515"/>
    <w:rsid w:val="00AE3EBC"/>
    <w:rsid w:val="00AE48DB"/>
    <w:rsid w:val="00AF52C2"/>
    <w:rsid w:val="00B47730"/>
    <w:rsid w:val="00B510C0"/>
    <w:rsid w:val="00BB2475"/>
    <w:rsid w:val="00C83546"/>
    <w:rsid w:val="00CB0664"/>
    <w:rsid w:val="00D704C7"/>
    <w:rsid w:val="00E15785"/>
    <w:rsid w:val="00E5347B"/>
    <w:rsid w:val="00EB27C7"/>
    <w:rsid w:val="00F21F06"/>
    <w:rsid w:val="00FB4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39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2026-03-19T15:33:00Z</dcterms:created>
  <dcterms:modified xsi:type="dcterms:W3CDTF">2026-03-19T15:33:00Z</dcterms:modified>
  <cp:category/>
</cp:coreProperties>
</file>