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B510C0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77777777" w:rsidR="00B510C0" w:rsidRDefault="00B510C0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10C0">
              <w:rPr>
                <w:rFonts w:ascii="Arial" w:hAnsi="Arial" w:cs="Arial"/>
                <w:color w:val="FFFFFF"/>
                <w:sz w:val="28"/>
              </w:rPr>
              <w:t>Grad2Teach – NCFE Level 4 Teaching Fundamentals</w:t>
            </w:r>
          </w:p>
          <w:p w14:paraId="490EFE0C" w14:textId="72A4429B" w:rsidR="00C83546" w:rsidRPr="009B34A8" w:rsidRDefault="00C83546" w:rsidP="009B34A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Independent Learning Journal W</w:t>
            </w:r>
            <w:r w:rsidR="003A6969">
              <w:rPr>
                <w:rFonts w:ascii="Arial" w:hAnsi="Arial" w:cs="Arial"/>
                <w:color w:val="FFFFFF"/>
                <w:sz w:val="28"/>
              </w:rPr>
              <w:t>4</w:t>
            </w:r>
            <w:r>
              <w:rPr>
                <w:rFonts w:ascii="Arial" w:hAnsi="Arial" w:cs="Arial"/>
                <w:color w:val="FFFFFF"/>
                <w:sz w:val="28"/>
              </w:rPr>
              <w:t xml:space="preserve">: </w:t>
            </w:r>
            <w:r w:rsidR="009B34A8">
              <w:rPr>
                <w:rFonts w:ascii="Arial" w:hAnsi="Arial" w:cs="Arial"/>
                <w:color w:val="FFFFFF"/>
                <w:sz w:val="28"/>
              </w:rPr>
              <w:t>Part 1 -</w:t>
            </w:r>
            <w:r w:rsidR="003A6969">
              <w:rPr>
                <w:rFonts w:ascii="Arial" w:hAnsi="Arial" w:cs="Arial"/>
                <w:color w:val="FFFFFF"/>
                <w:sz w:val="28"/>
              </w:rPr>
              <w:t>Behaviour</w:t>
            </w:r>
            <w:r w:rsidR="009B34A8">
              <w:rPr>
                <w:rFonts w:ascii="Arial" w:hAnsi="Arial" w:cs="Arial"/>
                <w:color w:val="FFFFFF"/>
                <w:sz w:val="28"/>
              </w:rPr>
              <w:t xml:space="preserve"> Policy</w:t>
            </w:r>
          </w:p>
        </w:tc>
      </w:tr>
    </w:tbl>
    <w:p w14:paraId="78E9FCB5" w14:textId="77777777" w:rsidR="00471CB8" w:rsidRPr="00B510C0" w:rsidRDefault="0047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B510C0" w14:paraId="2B51C10C" w14:textId="77777777">
        <w:tc>
          <w:tcPr>
            <w:tcW w:w="2160" w:type="dxa"/>
          </w:tcPr>
          <w:p w14:paraId="4390A104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04ED12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Week Number:</w:t>
            </w:r>
          </w:p>
        </w:tc>
        <w:tc>
          <w:tcPr>
            <w:tcW w:w="2160" w:type="dxa"/>
          </w:tcPr>
          <w:p w14:paraId="7207ABAB" w14:textId="0FB7B991" w:rsidR="00471CB8" w:rsidRPr="00B510C0" w:rsidRDefault="00B77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71CB8" w:rsidRPr="00B510C0" w14:paraId="08F66E16" w14:textId="77777777">
        <w:tc>
          <w:tcPr>
            <w:tcW w:w="2160" w:type="dxa"/>
          </w:tcPr>
          <w:p w14:paraId="7A67C1FF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0FD8D1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Focus Topic:</w:t>
            </w:r>
          </w:p>
        </w:tc>
        <w:tc>
          <w:tcPr>
            <w:tcW w:w="2160" w:type="dxa"/>
          </w:tcPr>
          <w:p w14:paraId="5CFDA02B" w14:textId="7C594331" w:rsidR="00471CB8" w:rsidRPr="00B510C0" w:rsidRDefault="009B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My school’s </w:t>
            </w:r>
            <w:proofErr w:type="spellStart"/>
            <w:r w:rsidR="00B77464">
              <w:rPr>
                <w:rFonts w:ascii="Arial" w:hAnsi="Arial" w:cs="Arial"/>
                <w:b/>
                <w:bCs/>
                <w:i/>
                <w:iCs/>
              </w:rPr>
              <w:t>behaviour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policy </w:t>
            </w:r>
          </w:p>
        </w:tc>
      </w:tr>
    </w:tbl>
    <w:p w14:paraId="2078C02F" w14:textId="5A6524CD" w:rsidR="006C101C" w:rsidRDefault="006C101C">
      <w:pPr>
        <w:rPr>
          <w:rFonts w:ascii="Arial" w:hAnsi="Arial" w:cs="Arial"/>
        </w:rPr>
      </w:pPr>
    </w:p>
    <w:p w14:paraId="72203A0F" w14:textId="77777777" w:rsidR="00B510C0" w:rsidRDefault="00B510C0" w:rsidP="00B510C0">
      <w:pPr>
        <w:pStyle w:val="Heading2"/>
        <w:rPr>
          <w:rFonts w:ascii="Arial" w:hAnsi="Arial" w:cs="Arial"/>
          <w:color w:val="C00000"/>
        </w:rPr>
      </w:pPr>
      <w:r w:rsidRPr="00B510C0">
        <w:rPr>
          <w:rFonts w:ascii="Arial" w:hAnsi="Arial" w:cs="Arial"/>
          <w:color w:val="C00000"/>
        </w:rPr>
        <w:t>Top Tips for Using This Journal</w:t>
      </w:r>
    </w:p>
    <w:p w14:paraId="24E8EF3A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Write in clear, short sentences.</w:t>
      </w:r>
    </w:p>
    <w:p w14:paraId="172E476F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 paragraphing focused and remember your topic sentences (</w:t>
      </w:r>
      <w:r w:rsidRPr="00076954">
        <w:rPr>
          <w:rFonts w:ascii="Arial" w:hAnsi="Arial" w:cs="Arial"/>
        </w:rPr>
        <w:t>a sentence tha</w:t>
      </w:r>
      <w:r>
        <w:rPr>
          <w:rFonts w:ascii="Arial" w:hAnsi="Arial" w:cs="Arial"/>
        </w:rPr>
        <w:t xml:space="preserve">t expresses </w:t>
      </w:r>
      <w:r w:rsidRPr="00076954">
        <w:rPr>
          <w:rFonts w:ascii="Arial" w:hAnsi="Arial" w:cs="Arial"/>
        </w:rPr>
        <w:t>the main idea of the paragraph in which it occurs</w:t>
      </w:r>
      <w:r>
        <w:rPr>
          <w:rFonts w:ascii="Arial" w:hAnsi="Arial" w:cs="Arial"/>
        </w:rPr>
        <w:t>).</w:t>
      </w:r>
    </w:p>
    <w:p w14:paraId="65772C1D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Avoid jargon unless you explain it.</w:t>
      </w:r>
    </w:p>
    <w:p w14:paraId="27E4369E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Keep it confidential – no full student names.</w:t>
      </w:r>
    </w:p>
    <w:p w14:paraId="7A1B5638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Declare any use of ChatGPT/AI if you have used it to help you complete the task* (*You will need to complete the AI Use Declaration Form and upload it if you have)</w:t>
      </w:r>
    </w:p>
    <w:p w14:paraId="74288AA0" w14:textId="2FE47307" w:rsidR="00C83546" w:rsidRP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Remember to keep within the word count. This document should be </w:t>
      </w:r>
      <w:r>
        <w:rPr>
          <w:rFonts w:ascii="Arial" w:hAnsi="Arial" w:cs="Arial"/>
          <w:b/>
          <w:bCs/>
        </w:rPr>
        <w:t>500</w:t>
      </w:r>
      <w:r w:rsidRPr="00076954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750</w:t>
      </w:r>
      <w:r w:rsidRPr="00076954">
        <w:rPr>
          <w:rFonts w:ascii="Arial" w:hAnsi="Arial" w:cs="Arial"/>
          <w:b/>
          <w:bCs/>
        </w:rPr>
        <w:t xml:space="preserve"> words</w:t>
      </w:r>
      <w:r>
        <w:rPr>
          <w:rFonts w:ascii="Arial" w:hAnsi="Arial" w:cs="Arial"/>
        </w:rPr>
        <w:t>.</w:t>
      </w:r>
    </w:p>
    <w:p w14:paraId="69CD64E2" w14:textId="77777777" w:rsidR="00A923EA" w:rsidRDefault="00A923EA" w:rsidP="00C83546">
      <w:pPr>
        <w:rPr>
          <w:b/>
          <w:bCs/>
          <w:color w:val="C00000"/>
        </w:rPr>
      </w:pPr>
    </w:p>
    <w:p w14:paraId="123E186A" w14:textId="6840ECB9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Brief for this journal: </w:t>
      </w:r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Read your placement school's </w:t>
      </w:r>
      <w:proofErr w:type="spellStart"/>
      <w:r w:rsidR="00B77464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Behaviour</w:t>
      </w:r>
      <w:proofErr w:type="spellEnd"/>
      <w:r w:rsidR="009B34A8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 xml:space="preserve"> Policy</w:t>
      </w:r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 and complete </w:t>
      </w:r>
      <w:r w:rsidR="009B34A8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 xml:space="preserve">Entry </w:t>
      </w:r>
      <w:r w:rsidR="00B77464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4</w:t>
      </w:r>
      <w:r w:rsidR="009B34A8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, Part 1 of the Independent Learning Journal (ILJ)</w:t>
      </w:r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, in which you examine the school's </w:t>
      </w:r>
      <w:proofErr w:type="spellStart"/>
      <w:r w:rsidR="00B77464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Behaviour</w:t>
      </w:r>
      <w:proofErr w:type="spellEnd"/>
      <w:r w:rsidR="009B34A8" w:rsidRPr="00CC6DCC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 xml:space="preserve"> Policy</w:t>
      </w:r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 in detail. Then, begin by </w:t>
      </w:r>
      <w:proofErr w:type="spellStart"/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>summarising</w:t>
      </w:r>
      <w:proofErr w:type="spellEnd"/>
      <w:r w:rsidR="009B34A8"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 the defining characteristics of the policy, </w:t>
      </w:r>
      <w:r w:rsidR="00B77464" w:rsidRPr="00CC6DCC">
        <w:rPr>
          <w:rFonts w:asciiTheme="majorHAnsi" w:hAnsiTheme="majorHAnsi" w:cstheme="majorHAnsi"/>
          <w:b/>
          <w:bCs/>
          <w:color w:val="C00000"/>
          <w:sz w:val="22"/>
        </w:rPr>
        <w:t>and any recommended language/phrases that all teachers embrace to be able to treat pupils fairly and consistently.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 </w:t>
      </w:r>
      <w:r w:rsidRPr="005B3448">
        <w:rPr>
          <w:rFonts w:asciiTheme="majorHAnsi" w:hAnsiTheme="majorHAnsi" w:cstheme="majorHAnsi"/>
          <w:b/>
          <w:bCs/>
          <w:color w:val="C00000"/>
          <w:sz w:val="22"/>
        </w:rPr>
        <w:t>See Assessment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 Objective</w:t>
      </w:r>
      <w:r w:rsidRPr="005B3448">
        <w:rPr>
          <w:rFonts w:asciiTheme="majorHAnsi" w:hAnsiTheme="majorHAnsi" w:cstheme="majorHAnsi"/>
          <w:b/>
          <w:bCs/>
          <w:color w:val="C00000"/>
          <w:sz w:val="22"/>
        </w:rPr>
        <w:t xml:space="preserve">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CC6DCC" w:rsidRPr="00B510C0" w14:paraId="5738FCE0" w14:textId="77777777" w:rsidTr="00CC6DCC">
        <w:tc>
          <w:tcPr>
            <w:tcW w:w="2157" w:type="dxa"/>
          </w:tcPr>
          <w:p w14:paraId="29526E42" w14:textId="7D165326" w:rsidR="00CC6DCC" w:rsidRPr="00B510C0" w:rsidRDefault="00CC6DCC" w:rsidP="00991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4</w:t>
            </w:r>
          </w:p>
        </w:tc>
        <w:tc>
          <w:tcPr>
            <w:tcW w:w="2157" w:type="dxa"/>
            <w:shd w:val="clear" w:color="auto" w:fill="FFFFCC"/>
          </w:tcPr>
          <w:p w14:paraId="5A5C988A" w14:textId="5FB874CA" w:rsidR="00CC6DCC" w:rsidRPr="00B510C0" w:rsidRDefault="00CC6DCC" w:rsidP="00CC6DCC">
            <w:pPr>
              <w:rPr>
                <w:rFonts w:ascii="Arial" w:hAnsi="Arial" w:cs="Arial"/>
              </w:rPr>
            </w:pPr>
            <w:r w:rsidRPr="009A2E43">
              <w:rPr>
                <w:rFonts w:ascii="Calibri" w:hAnsi="Calibri" w:cs="Calibri"/>
              </w:rPr>
              <w:t xml:space="preserve">ILJ- Part 1: </w:t>
            </w:r>
            <w:proofErr w:type="spellStart"/>
            <w:r w:rsidRPr="009A2E43">
              <w:rPr>
                <w:rFonts w:ascii="Calibri" w:hAnsi="Calibri" w:cs="Calibri"/>
              </w:rPr>
              <w:t>Behaviour</w:t>
            </w:r>
            <w:proofErr w:type="spellEnd"/>
            <w:r w:rsidRPr="009A2E43">
              <w:rPr>
                <w:rFonts w:ascii="Calibri" w:hAnsi="Calibri" w:cs="Calibri"/>
              </w:rPr>
              <w:t xml:space="preserve"> Policy summary</w:t>
            </w:r>
          </w:p>
        </w:tc>
        <w:tc>
          <w:tcPr>
            <w:tcW w:w="2158" w:type="dxa"/>
          </w:tcPr>
          <w:p w14:paraId="59910E72" w14:textId="77777777" w:rsidR="00CC6DCC" w:rsidRPr="009A2E43" w:rsidRDefault="00CC6DCC" w:rsidP="00CC6DCC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1.2 Examine the school policies and procedures required for their role and responsibilities in their placement school (AO1) </w:t>
            </w:r>
          </w:p>
          <w:p w14:paraId="2D54D9AC" w14:textId="42BF3248" w:rsidR="00CC6DCC" w:rsidRPr="00B510C0" w:rsidRDefault="00CC6DCC" w:rsidP="009918BF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2B2F78C6" w14:textId="5F401EC6" w:rsidR="00CC6DCC" w:rsidRPr="00B510C0" w:rsidRDefault="00CC6DCC" w:rsidP="00CC6DCC">
            <w:pPr>
              <w:rPr>
                <w:rFonts w:ascii="Arial" w:hAnsi="Arial" w:cs="Arial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</w:rPr>
              <w:t xml:space="preserve">1.2 Examine the key features of the school placement’s </w:t>
            </w:r>
            <w:proofErr w:type="spellStart"/>
            <w:r w:rsidRPr="009A2E43">
              <w:rPr>
                <w:rFonts w:ascii="Calibri" w:hAnsi="Calibri" w:cs="Calibri"/>
                <w:b/>
                <w:bCs/>
                <w:sz w:val="22"/>
              </w:rPr>
              <w:t>behaviour</w:t>
            </w:r>
            <w:proofErr w:type="spellEnd"/>
            <w:r w:rsidRPr="009A2E43">
              <w:rPr>
                <w:rFonts w:ascii="Calibri" w:hAnsi="Calibri" w:cs="Calibri"/>
                <w:b/>
                <w:bCs/>
                <w:sz w:val="22"/>
              </w:rPr>
              <w:t xml:space="preserve"> policy (AO2)</w:t>
            </w:r>
          </w:p>
        </w:tc>
      </w:tr>
    </w:tbl>
    <w:p w14:paraId="48D783EE" w14:textId="77777777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3873F3B3" w14:textId="77777777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13BBFDEA" w14:textId="77777777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1E4A7BD7" w14:textId="77777777" w:rsidR="00CC6DCC" w:rsidRP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27364DBD" w14:textId="15F5F18D" w:rsidR="00A923EA" w:rsidRDefault="00000000" w:rsidP="00A923EA">
      <w:pPr>
        <w:pStyle w:val="Heading2"/>
        <w:rPr>
          <w:rFonts w:ascii="Arial" w:hAnsi="Arial" w:cs="Arial"/>
        </w:rPr>
      </w:pPr>
      <w:r w:rsidRPr="00B510C0">
        <w:rPr>
          <w:rFonts w:ascii="Arial" w:hAnsi="Arial" w:cs="Arial"/>
        </w:rPr>
        <w:t xml:space="preserve">1. </w:t>
      </w:r>
      <w:r w:rsidR="009B34A8">
        <w:rPr>
          <w:rFonts w:ascii="Arial" w:hAnsi="Arial" w:cs="Arial"/>
        </w:rPr>
        <w:t xml:space="preserve">Your school’s </w:t>
      </w:r>
      <w:proofErr w:type="spellStart"/>
      <w:r w:rsidR="00B77464">
        <w:rPr>
          <w:rFonts w:ascii="Arial" w:hAnsi="Arial" w:cs="Arial"/>
        </w:rPr>
        <w:t>Behaviour</w:t>
      </w:r>
      <w:proofErr w:type="spellEnd"/>
      <w:r w:rsidR="009B34A8">
        <w:rPr>
          <w:rFonts w:ascii="Arial" w:hAnsi="Arial" w:cs="Arial"/>
        </w:rPr>
        <w:t xml:space="preserve"> Policy </w:t>
      </w:r>
    </w:p>
    <w:p w14:paraId="7274CE92" w14:textId="7A3FE711" w:rsidR="00A923EA" w:rsidRPr="00B77464" w:rsidRDefault="009B34A8" w:rsidP="009B34A8">
      <w:pPr>
        <w:rPr>
          <w:b/>
          <w:bCs/>
          <w:color w:val="C00000"/>
        </w:rPr>
      </w:pPr>
      <w:r>
        <w:rPr>
          <w:rFonts w:ascii="Arial" w:hAnsi="Arial" w:cs="Arial"/>
        </w:rPr>
        <w:t xml:space="preserve">It’s extremely important that you read and understand your school’s </w:t>
      </w:r>
      <w:proofErr w:type="spellStart"/>
      <w:r w:rsidR="00B77464"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policy. You can commit the key aspects of the policy to memory by </w:t>
      </w:r>
      <w:proofErr w:type="spellStart"/>
      <w:r>
        <w:rPr>
          <w:rFonts w:ascii="Arial" w:hAnsi="Arial" w:cs="Arial"/>
        </w:rPr>
        <w:t>summarising</w:t>
      </w:r>
      <w:proofErr w:type="spellEnd"/>
      <w:r>
        <w:rPr>
          <w:rFonts w:ascii="Arial" w:hAnsi="Arial" w:cs="Arial"/>
        </w:rPr>
        <w:t xml:space="preserve"> </w:t>
      </w:r>
      <w:r w:rsidRPr="00B77464">
        <w:rPr>
          <w:rFonts w:ascii="Arial" w:hAnsi="Arial" w:cs="Arial"/>
          <w:color w:val="auto"/>
        </w:rPr>
        <w:t xml:space="preserve">it – so this is your </w:t>
      </w:r>
      <w:r w:rsidR="00B77464" w:rsidRPr="00B77464">
        <w:rPr>
          <w:rFonts w:ascii="Arial" w:hAnsi="Arial" w:cs="Arial"/>
          <w:color w:val="auto"/>
        </w:rPr>
        <w:t>t</w:t>
      </w:r>
      <w:r w:rsidRPr="00B77464">
        <w:rPr>
          <w:rFonts w:ascii="Arial" w:hAnsi="Arial" w:cs="Arial"/>
          <w:color w:val="auto"/>
        </w:rPr>
        <w:t xml:space="preserve">ask. Begin by </w:t>
      </w:r>
      <w:proofErr w:type="spellStart"/>
      <w:r w:rsidRPr="00B77464">
        <w:rPr>
          <w:rFonts w:ascii="Arial" w:hAnsi="Arial" w:cs="Arial"/>
          <w:color w:val="auto"/>
        </w:rPr>
        <w:t>summarising</w:t>
      </w:r>
      <w:proofErr w:type="spellEnd"/>
      <w:r w:rsidRPr="00B77464">
        <w:rPr>
          <w:rFonts w:ascii="Arial" w:hAnsi="Arial" w:cs="Arial"/>
          <w:color w:val="auto"/>
        </w:rPr>
        <w:t xml:space="preserve"> the defining characteristics of the policy, </w:t>
      </w:r>
      <w:r w:rsidR="00B77464" w:rsidRPr="00B77464">
        <w:rPr>
          <w:rFonts w:ascii="Arial" w:hAnsi="Arial" w:cs="Arial"/>
          <w:color w:val="auto"/>
        </w:rPr>
        <w:t>including any recommended language/phrases that all teachers embrace to be able to treat pupils fairly and consistently.</w:t>
      </w:r>
    </w:p>
    <w:p w14:paraId="10FD8E45" w14:textId="4CF634C1" w:rsidR="00A923EA" w:rsidRDefault="009B34A8" w:rsidP="00A923E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Summarise</w:t>
      </w:r>
      <w:proofErr w:type="spellEnd"/>
      <w:r>
        <w:rPr>
          <w:rFonts w:ascii="Arial" w:hAnsi="Arial" w:cs="Arial"/>
        </w:rPr>
        <w:t xml:space="preserve"> the policy</w:t>
      </w:r>
    </w:p>
    <w:p w14:paraId="1F97B40C" w14:textId="1A1CC5FE" w:rsidR="00A923EA" w:rsidRDefault="00A923EA" w:rsidP="00A923E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(Aim: focus on facts without analysis or judgment</w:t>
      </w:r>
      <w:r w:rsidR="00B77464">
        <w:rPr>
          <w:rFonts w:ascii="Arial" w:hAnsi="Arial" w:cs="Arial"/>
        </w:rPr>
        <w:t xml:space="preserve">, understand what language or psychology is behind the school’s recommendations for promoting good </w:t>
      </w:r>
      <w:proofErr w:type="spellStart"/>
      <w:r w:rsidR="00B77464"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>)</w:t>
      </w:r>
    </w:p>
    <w:p w14:paraId="40FE89B2" w14:textId="77777777" w:rsidR="009B34A8" w:rsidRPr="00A923EA" w:rsidRDefault="009B34A8" w:rsidP="00A923E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B510C0" w14:paraId="06973EFA" w14:textId="77777777">
        <w:tc>
          <w:tcPr>
            <w:tcW w:w="8640" w:type="dxa"/>
          </w:tcPr>
          <w:p w14:paraId="387BF5F3" w14:textId="77777777" w:rsidR="00471CB8" w:rsidRPr="00B510C0" w:rsidRDefault="00000000">
            <w:pPr>
              <w:rPr>
                <w:rFonts w:ascii="Arial" w:hAnsi="Arial" w:cs="Arial"/>
              </w:rPr>
            </w:pPr>
            <w:bookmarkStart w:id="0" w:name="_Hlk206761011"/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  <w:bookmarkEnd w:id="0"/>
    </w:tbl>
    <w:p w14:paraId="7357AC2C" w14:textId="77777777" w:rsidR="00471CB8" w:rsidRPr="00B510C0" w:rsidRDefault="00471CB8">
      <w:pPr>
        <w:rPr>
          <w:rFonts w:ascii="Arial" w:hAnsi="Arial" w:cs="Arial"/>
        </w:rPr>
      </w:pPr>
    </w:p>
    <w:p w14:paraId="095C72C2" w14:textId="77777777" w:rsidR="00341E54" w:rsidRDefault="00341E54">
      <w:pPr>
        <w:rPr>
          <w:rFonts w:ascii="Arial" w:hAnsi="Arial" w:cs="Arial"/>
        </w:rPr>
      </w:pPr>
    </w:p>
    <w:p w14:paraId="67BFC754" w14:textId="099CA7C8" w:rsidR="007A643A" w:rsidRPr="00B510C0" w:rsidRDefault="00B77464" w:rsidP="007A643A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643A">
        <w:rPr>
          <w:rFonts w:ascii="Arial" w:hAnsi="Arial" w:cs="Arial"/>
        </w:rPr>
        <w:t>. Action plan</w:t>
      </w:r>
      <w:r w:rsidR="00F43A25">
        <w:rPr>
          <w:rFonts w:ascii="Arial" w:hAnsi="Arial" w:cs="Arial"/>
        </w:rPr>
        <w:t xml:space="preserve"> </w:t>
      </w:r>
    </w:p>
    <w:p w14:paraId="434EC65F" w14:textId="55BDEC1E" w:rsidR="007A643A" w:rsidRDefault="00F43A25" w:rsidP="007A643A">
      <w:pPr>
        <w:rPr>
          <w:rFonts w:ascii="Arial" w:hAnsi="Arial" w:cs="Arial"/>
        </w:rPr>
      </w:pPr>
      <w:r>
        <w:rPr>
          <w:rFonts w:ascii="Arial" w:hAnsi="Arial" w:cs="Arial"/>
        </w:rPr>
        <w:t>Plan for future improvement</w:t>
      </w:r>
      <w:r w:rsidR="009B34A8">
        <w:rPr>
          <w:rFonts w:ascii="Arial" w:hAnsi="Arial" w:cs="Arial"/>
        </w:rPr>
        <w:t xml:space="preserve">/knowledge/improving your confidence </w:t>
      </w:r>
      <w:r w:rsidR="00B77464">
        <w:rPr>
          <w:rFonts w:ascii="Arial" w:hAnsi="Arial" w:cs="Arial"/>
        </w:rPr>
        <w:t xml:space="preserve">with applying the policy consistently and developing your ability to manage pupils’ </w:t>
      </w:r>
      <w:proofErr w:type="spellStart"/>
      <w:r w:rsidR="00B77464">
        <w:rPr>
          <w:rFonts w:ascii="Arial" w:hAnsi="Arial" w:cs="Arial"/>
        </w:rPr>
        <w:t>behaviour</w:t>
      </w:r>
      <w:proofErr w:type="spellEnd"/>
      <w:r w:rsidR="00B77464">
        <w:rPr>
          <w:rFonts w:ascii="Arial" w:hAnsi="Arial" w:cs="Arial"/>
        </w:rPr>
        <w:t xml:space="preserve"> well in the classroom</w:t>
      </w:r>
      <w:r w:rsidR="009B34A8">
        <w:rPr>
          <w:rFonts w:ascii="Arial" w:hAnsi="Arial" w:cs="Arial"/>
        </w:rPr>
        <w:t>.</w:t>
      </w:r>
    </w:p>
    <w:p w14:paraId="401CF0B8" w14:textId="6DE419A5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will you apply your learning?</w:t>
      </w:r>
    </w:p>
    <w:p w14:paraId="314BA440" w14:textId="3CE8F4DD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What specific steps will you take next time?</w:t>
      </w:r>
    </w:p>
    <w:p w14:paraId="3DE90A2F" w14:textId="4B60D8BD" w:rsidR="007A643A" w:rsidRDefault="00F43A25" w:rsidP="007A643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 you need training, support or resources?</w:t>
      </w:r>
    </w:p>
    <w:p w14:paraId="30388C3C" w14:textId="7C7B3972" w:rsidR="007A643A" w:rsidRPr="00B510C0" w:rsidRDefault="007A643A" w:rsidP="007A64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(Aim: </w:t>
      </w:r>
      <w:r w:rsidR="00F43A25">
        <w:rPr>
          <w:rFonts w:ascii="Arial" w:hAnsi="Arial" w:cs="Arial"/>
        </w:rPr>
        <w:t>turn reflection into tangible, future-focused 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643A" w:rsidRPr="00B510C0" w14:paraId="3DEE9AD7" w14:textId="77777777" w:rsidTr="000B0603">
        <w:tc>
          <w:tcPr>
            <w:tcW w:w="8640" w:type="dxa"/>
          </w:tcPr>
          <w:p w14:paraId="0468A780" w14:textId="77777777" w:rsidR="007A643A" w:rsidRPr="00B510C0" w:rsidRDefault="007A643A" w:rsidP="000B0603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4A10209B" w14:textId="77777777" w:rsidR="007A643A" w:rsidRDefault="007A643A">
      <w:pPr>
        <w:rPr>
          <w:rFonts w:ascii="Arial" w:hAnsi="Arial" w:cs="Arial"/>
        </w:rPr>
      </w:pPr>
    </w:p>
    <w:p w14:paraId="7E2735F5" w14:textId="325DFE08" w:rsidR="00341E54" w:rsidRPr="00341E54" w:rsidRDefault="00F94302">
      <w:pPr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>Well done</w:t>
      </w:r>
      <w:r w:rsidR="00341E54" w:rsidRPr="00341E54">
        <w:rPr>
          <w:rFonts w:ascii="Arial" w:hAnsi="Arial" w:cs="Arial"/>
          <w:b/>
          <w:bCs/>
          <w:color w:val="548DD4" w:themeColor="text2" w:themeTint="99"/>
        </w:rPr>
        <w:t xml:space="preserve"> for completing </w:t>
      </w:r>
      <w:r w:rsidR="00B77464">
        <w:rPr>
          <w:rFonts w:ascii="Arial" w:hAnsi="Arial" w:cs="Arial"/>
          <w:b/>
          <w:bCs/>
          <w:color w:val="548DD4" w:themeColor="text2" w:themeTint="99"/>
        </w:rPr>
        <w:t>this</w:t>
      </w:r>
      <w:r w:rsidR="00341E54" w:rsidRPr="00341E54">
        <w:rPr>
          <w:rFonts w:ascii="Arial" w:hAnsi="Arial" w:cs="Arial"/>
          <w:b/>
          <w:bCs/>
          <w:color w:val="548DD4" w:themeColor="text2" w:themeTint="99"/>
        </w:rPr>
        <w:t xml:space="preserve"> Independent Learning Journal</w:t>
      </w:r>
      <w:r>
        <w:rPr>
          <w:rFonts w:ascii="Arial" w:hAnsi="Arial" w:cs="Arial"/>
          <w:b/>
          <w:bCs/>
          <w:color w:val="548DD4" w:themeColor="text2" w:themeTint="99"/>
        </w:rPr>
        <w:t xml:space="preserve"> using </w:t>
      </w:r>
      <w:r w:rsidR="00341E54" w:rsidRPr="00341E54">
        <w:rPr>
          <w:rFonts w:ascii="Arial" w:hAnsi="Arial" w:cs="Arial"/>
          <w:b/>
          <w:bCs/>
          <w:color w:val="548DD4" w:themeColor="text2" w:themeTint="99"/>
        </w:rPr>
        <w:t>Gibbs’ Reflective Cycle</w:t>
      </w:r>
      <w:r>
        <w:rPr>
          <w:rFonts w:ascii="Arial" w:hAnsi="Arial" w:cs="Arial"/>
          <w:b/>
          <w:bCs/>
          <w:color w:val="548DD4" w:themeColor="text2" w:themeTint="99"/>
        </w:rPr>
        <w:t xml:space="preserve">. We hope that using Gibbs’ reflective questions have challenged and inspired you to reflect in more depth. </w:t>
      </w:r>
    </w:p>
    <w:sectPr w:rsidR="00341E54" w:rsidRPr="00341E5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9901" w14:textId="77777777" w:rsidR="004C25EC" w:rsidRDefault="004C25EC" w:rsidP="00B510C0">
      <w:pPr>
        <w:spacing w:after="0" w:line="240" w:lineRule="auto"/>
      </w:pPr>
      <w:r>
        <w:separator/>
      </w:r>
    </w:p>
  </w:endnote>
  <w:endnote w:type="continuationSeparator" w:id="0">
    <w:p w14:paraId="78B0688D" w14:textId="77777777" w:rsidR="004C25EC" w:rsidRDefault="004C25EC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CCA" w14:textId="77777777" w:rsidR="004C25EC" w:rsidRDefault="004C25EC" w:rsidP="00B510C0">
      <w:pPr>
        <w:spacing w:after="0" w:line="240" w:lineRule="auto"/>
      </w:pPr>
      <w:r>
        <w:separator/>
      </w:r>
    </w:p>
  </w:footnote>
  <w:footnote w:type="continuationSeparator" w:id="0">
    <w:p w14:paraId="79DCD5ED" w14:textId="77777777" w:rsidR="004C25EC" w:rsidRDefault="004C25EC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82A1C"/>
    <w:multiLevelType w:val="hybridMultilevel"/>
    <w:tmpl w:val="77AA5B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4EEE"/>
    <w:multiLevelType w:val="hybridMultilevel"/>
    <w:tmpl w:val="A2A2BC9E"/>
    <w:lvl w:ilvl="0" w:tplc="08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1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60081"/>
    <w:multiLevelType w:val="hybridMultilevel"/>
    <w:tmpl w:val="E10C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1"/>
  </w:num>
  <w:num w:numId="12" w16cid:durableId="1076440472">
    <w:abstractNumId w:val="14"/>
  </w:num>
  <w:num w:numId="13" w16cid:durableId="1678313914">
    <w:abstractNumId w:val="12"/>
  </w:num>
  <w:num w:numId="14" w16cid:durableId="2045210421">
    <w:abstractNumId w:val="9"/>
  </w:num>
  <w:num w:numId="15" w16cid:durableId="1499611906">
    <w:abstractNumId w:val="16"/>
  </w:num>
  <w:num w:numId="16" w16cid:durableId="394663669">
    <w:abstractNumId w:val="15"/>
  </w:num>
  <w:num w:numId="17" w16cid:durableId="996305525">
    <w:abstractNumId w:val="17"/>
  </w:num>
  <w:num w:numId="18" w16cid:durableId="386270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0E4A02"/>
    <w:rsid w:val="00105DA4"/>
    <w:rsid w:val="00143F3E"/>
    <w:rsid w:val="0015074B"/>
    <w:rsid w:val="00207629"/>
    <w:rsid w:val="00255616"/>
    <w:rsid w:val="00282B03"/>
    <w:rsid w:val="0029639D"/>
    <w:rsid w:val="0031025E"/>
    <w:rsid w:val="00317AF5"/>
    <w:rsid w:val="00326F90"/>
    <w:rsid w:val="00341E54"/>
    <w:rsid w:val="00342427"/>
    <w:rsid w:val="003A0F26"/>
    <w:rsid w:val="003A6969"/>
    <w:rsid w:val="003E6A7F"/>
    <w:rsid w:val="00471CB8"/>
    <w:rsid w:val="004C25EC"/>
    <w:rsid w:val="005D2E7D"/>
    <w:rsid w:val="005E705C"/>
    <w:rsid w:val="00635F7E"/>
    <w:rsid w:val="006C101C"/>
    <w:rsid w:val="006C1C4D"/>
    <w:rsid w:val="006F097B"/>
    <w:rsid w:val="007109D1"/>
    <w:rsid w:val="007926F6"/>
    <w:rsid w:val="007A643A"/>
    <w:rsid w:val="00810E4B"/>
    <w:rsid w:val="0092791C"/>
    <w:rsid w:val="009B34A8"/>
    <w:rsid w:val="00A923EA"/>
    <w:rsid w:val="00AA1D8D"/>
    <w:rsid w:val="00B23429"/>
    <w:rsid w:val="00B47730"/>
    <w:rsid w:val="00B510C0"/>
    <w:rsid w:val="00B77464"/>
    <w:rsid w:val="00C83546"/>
    <w:rsid w:val="00CB0664"/>
    <w:rsid w:val="00CC6DCC"/>
    <w:rsid w:val="00D01F3F"/>
    <w:rsid w:val="00F07882"/>
    <w:rsid w:val="00F43A25"/>
    <w:rsid w:val="00F50D72"/>
    <w:rsid w:val="00F94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CC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2259</Characters>
  <Application>Microsoft Office Word</Application>
  <DocSecurity>0</DocSecurity>
  <Lines>150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2025-10-01T16:34:00Z</dcterms:created>
  <dcterms:modified xsi:type="dcterms:W3CDTF">2025-10-01T16:34:00Z</dcterms:modified>
  <cp:category/>
</cp:coreProperties>
</file>