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490EFE0C" w14:textId="18C6B3B3" w:rsidR="00C83546" w:rsidRPr="009B34A8" w:rsidRDefault="00C83546" w:rsidP="009B34A8">
            <w:pPr>
              <w:jc w:val="center"/>
              <w:rPr>
                <w:rFonts w:ascii="Arial" w:hAnsi="Arial" w:cs="Arial"/>
                <w:color w:val="FFFFFF"/>
                <w:sz w:val="28"/>
              </w:rPr>
            </w:pPr>
            <w:r>
              <w:rPr>
                <w:rFonts w:ascii="Arial" w:hAnsi="Arial" w:cs="Arial"/>
                <w:color w:val="FFFFFF"/>
                <w:sz w:val="28"/>
              </w:rPr>
              <w:t>Independent Learning Journal W</w:t>
            </w:r>
            <w:r w:rsidR="003A6969">
              <w:rPr>
                <w:rFonts w:ascii="Arial" w:hAnsi="Arial" w:cs="Arial"/>
                <w:color w:val="FFFFFF"/>
                <w:sz w:val="28"/>
              </w:rPr>
              <w:t>4</w:t>
            </w:r>
            <w:r>
              <w:rPr>
                <w:rFonts w:ascii="Arial" w:hAnsi="Arial" w:cs="Arial"/>
                <w:color w:val="FFFFFF"/>
                <w:sz w:val="28"/>
              </w:rPr>
              <w:t xml:space="preserve">: </w:t>
            </w:r>
            <w:proofErr w:type="spellStart"/>
            <w:r w:rsidR="003A6969">
              <w:rPr>
                <w:rFonts w:ascii="Arial" w:hAnsi="Arial" w:cs="Arial"/>
                <w:color w:val="FFFFFF"/>
                <w:sz w:val="28"/>
              </w:rPr>
              <w:t>Behaviour</w:t>
            </w:r>
            <w:proofErr w:type="spellEnd"/>
            <w:r w:rsidR="009B34A8">
              <w:rPr>
                <w:rFonts w:ascii="Arial" w:hAnsi="Arial" w:cs="Arial"/>
                <w:color w:val="FFFFFF"/>
                <w:sz w:val="28"/>
              </w:rPr>
              <w:t xml:space="preserve"> Policy</w:t>
            </w:r>
            <w:r w:rsidR="00BC4D71">
              <w:rPr>
                <w:rFonts w:ascii="Arial" w:hAnsi="Arial" w:cs="Arial"/>
                <w:color w:val="FFFFFF"/>
                <w:sz w:val="28"/>
              </w:rPr>
              <w:t xml:space="preserve"> and Practice</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8"/>
        <w:gridCol w:w="2156"/>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0FB7B991" w:rsidR="00471CB8" w:rsidRPr="00B510C0" w:rsidRDefault="00B77464">
            <w:pPr>
              <w:rPr>
                <w:rFonts w:ascii="Arial" w:hAnsi="Arial" w:cs="Arial"/>
              </w:rPr>
            </w:pPr>
            <w:r>
              <w:rPr>
                <w:rFonts w:ascii="Arial" w:hAnsi="Arial" w:cs="Arial"/>
              </w:rPr>
              <w:t>4</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7C594331" w:rsidR="00471CB8" w:rsidRPr="00B510C0" w:rsidRDefault="009B34A8">
            <w:pPr>
              <w:rPr>
                <w:rFonts w:ascii="Arial" w:hAnsi="Arial" w:cs="Arial"/>
              </w:rPr>
            </w:pPr>
            <w:r>
              <w:rPr>
                <w:rFonts w:ascii="Arial" w:hAnsi="Arial" w:cs="Arial"/>
                <w:b/>
                <w:bCs/>
                <w:i/>
                <w:iCs/>
              </w:rPr>
              <w:t xml:space="preserve">My school’s </w:t>
            </w:r>
            <w:proofErr w:type="spellStart"/>
            <w:r w:rsidR="00B77464">
              <w:rPr>
                <w:rFonts w:ascii="Arial" w:hAnsi="Arial" w:cs="Arial"/>
                <w:b/>
                <w:bCs/>
                <w:i/>
                <w:iCs/>
              </w:rPr>
              <w:t>behaviour</w:t>
            </w:r>
            <w:proofErr w:type="spellEnd"/>
            <w:r>
              <w:rPr>
                <w:rFonts w:ascii="Arial" w:hAnsi="Arial" w:cs="Arial"/>
                <w:b/>
                <w:bCs/>
                <w:i/>
                <w:iCs/>
              </w:rPr>
              <w:t xml:space="preserve"> policy </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A1B5638" w14:textId="77777777" w:rsidR="00C83546" w:rsidRDefault="00C83546" w:rsidP="00C83546">
      <w:pPr>
        <w:pStyle w:val="ListParagraph"/>
        <w:numPr>
          <w:ilvl w:val="0"/>
          <w:numId w:val="10"/>
        </w:numPr>
        <w:rPr>
          <w:rFonts w:ascii="Arial" w:hAnsi="Arial" w:cs="Arial"/>
        </w:rPr>
      </w:pPr>
      <w:r>
        <w:rPr>
          <w:rFonts w:ascii="Arial" w:hAnsi="Arial" w:cs="Arial"/>
        </w:rPr>
        <w:t>Declare any use of ChatGPT/AI if you have used it to help you complete the task* (*You will need to complete the AI Use Declaration Form and upload it if you have)</w:t>
      </w:r>
    </w:p>
    <w:p w14:paraId="74288AA0" w14:textId="2FE47307" w:rsidR="00C83546" w:rsidRPr="00C83546" w:rsidRDefault="00C83546" w:rsidP="00C83546">
      <w:pPr>
        <w:pStyle w:val="ListParagraph"/>
        <w:numPr>
          <w:ilvl w:val="0"/>
          <w:numId w:val="10"/>
        </w:numPr>
        <w:rPr>
          <w:rFonts w:ascii="Arial" w:hAnsi="Arial" w:cs="Arial"/>
        </w:rPr>
      </w:pPr>
      <w:r>
        <w:rPr>
          <w:rFonts w:ascii="Arial" w:hAnsi="Arial" w:cs="Arial"/>
        </w:rPr>
        <w:t xml:space="preserve">Remember to keep within the word count. This document should be </w:t>
      </w:r>
      <w:r>
        <w:rPr>
          <w:rFonts w:ascii="Arial" w:hAnsi="Arial" w:cs="Arial"/>
          <w:b/>
          <w:bCs/>
        </w:rPr>
        <w:t>500</w:t>
      </w:r>
      <w:r w:rsidRPr="00076954">
        <w:rPr>
          <w:rFonts w:ascii="Arial" w:hAnsi="Arial" w:cs="Arial"/>
          <w:b/>
          <w:bCs/>
        </w:rPr>
        <w:t>-</w:t>
      </w:r>
      <w:r>
        <w:rPr>
          <w:rFonts w:ascii="Arial" w:hAnsi="Arial" w:cs="Arial"/>
          <w:b/>
          <w:bCs/>
        </w:rPr>
        <w:t>750</w:t>
      </w:r>
      <w:r w:rsidRPr="00076954">
        <w:rPr>
          <w:rFonts w:ascii="Arial" w:hAnsi="Arial" w:cs="Arial"/>
          <w:b/>
          <w:bCs/>
        </w:rPr>
        <w:t xml:space="preserve"> words</w:t>
      </w:r>
      <w:r>
        <w:rPr>
          <w:rFonts w:ascii="Arial" w:hAnsi="Arial" w:cs="Arial"/>
        </w:rPr>
        <w:t>.</w:t>
      </w:r>
    </w:p>
    <w:p w14:paraId="69CD64E2" w14:textId="77777777" w:rsidR="00A923EA" w:rsidRDefault="00A923EA" w:rsidP="00C83546">
      <w:pPr>
        <w:rPr>
          <w:b/>
          <w:bCs/>
          <w:color w:val="C00000"/>
        </w:rPr>
      </w:pPr>
    </w:p>
    <w:p w14:paraId="123E186A" w14:textId="2C4E543E" w:rsidR="00CC6DCC" w:rsidRDefault="00BC4D71" w:rsidP="00C83546">
      <w:pPr>
        <w:rPr>
          <w:rFonts w:asciiTheme="majorHAnsi" w:hAnsiTheme="majorHAnsi" w:cstheme="majorHAnsi"/>
          <w:b/>
          <w:bCs/>
          <w:color w:val="C00000"/>
          <w:sz w:val="22"/>
        </w:rPr>
      </w:pPr>
      <w:r>
        <w:rPr>
          <w:rFonts w:asciiTheme="majorHAnsi" w:hAnsiTheme="majorHAnsi" w:cstheme="majorHAnsi"/>
          <w:b/>
          <w:bCs/>
          <w:color w:val="C00000"/>
          <w:sz w:val="22"/>
        </w:rPr>
        <w:t>Task 1</w:t>
      </w:r>
      <w:r w:rsidR="00CC6DCC" w:rsidRPr="00CC6DCC">
        <w:rPr>
          <w:rFonts w:asciiTheme="majorHAnsi" w:hAnsiTheme="majorHAnsi" w:cstheme="majorHAnsi"/>
          <w:b/>
          <w:bCs/>
          <w:color w:val="C00000"/>
          <w:sz w:val="22"/>
        </w:rPr>
        <w:t xml:space="preserve"> for this journal: </w:t>
      </w:r>
      <w:r w:rsidR="009B34A8" w:rsidRPr="00CC6DCC">
        <w:rPr>
          <w:rFonts w:asciiTheme="majorHAnsi" w:hAnsiTheme="majorHAnsi" w:cstheme="majorHAnsi"/>
          <w:b/>
          <w:bCs/>
          <w:color w:val="C00000"/>
          <w:sz w:val="22"/>
        </w:rPr>
        <w:t xml:space="preserve">Read your placement school's </w:t>
      </w:r>
      <w:proofErr w:type="spellStart"/>
      <w:r w:rsidR="00B77464" w:rsidRPr="00CC6DCC">
        <w:rPr>
          <w:rFonts w:asciiTheme="majorHAnsi" w:hAnsiTheme="majorHAnsi" w:cstheme="majorHAnsi"/>
          <w:b/>
          <w:bCs/>
          <w:i/>
          <w:iCs/>
          <w:color w:val="C00000"/>
          <w:sz w:val="22"/>
        </w:rPr>
        <w:t>Behaviour</w:t>
      </w:r>
      <w:proofErr w:type="spellEnd"/>
      <w:r w:rsidR="009B34A8" w:rsidRPr="00CC6DCC">
        <w:rPr>
          <w:rFonts w:asciiTheme="majorHAnsi" w:hAnsiTheme="majorHAnsi" w:cstheme="majorHAnsi"/>
          <w:b/>
          <w:bCs/>
          <w:i/>
          <w:iCs/>
          <w:color w:val="C00000"/>
          <w:sz w:val="22"/>
        </w:rPr>
        <w:t xml:space="preserve"> Policy</w:t>
      </w:r>
      <w:r w:rsidR="009B34A8" w:rsidRPr="00CC6DCC">
        <w:rPr>
          <w:rFonts w:asciiTheme="majorHAnsi" w:hAnsiTheme="majorHAnsi" w:cstheme="majorHAnsi"/>
          <w:b/>
          <w:bCs/>
          <w:color w:val="C00000"/>
          <w:sz w:val="22"/>
        </w:rPr>
        <w:t xml:space="preserve"> in detail. Then </w:t>
      </w:r>
      <w:proofErr w:type="spellStart"/>
      <w:r w:rsidR="009B34A8" w:rsidRPr="00CC6DCC">
        <w:rPr>
          <w:rFonts w:asciiTheme="majorHAnsi" w:hAnsiTheme="majorHAnsi" w:cstheme="majorHAnsi"/>
          <w:b/>
          <w:bCs/>
          <w:color w:val="C00000"/>
          <w:sz w:val="22"/>
        </w:rPr>
        <w:t>summaris</w:t>
      </w:r>
      <w:r>
        <w:rPr>
          <w:rFonts w:asciiTheme="majorHAnsi" w:hAnsiTheme="majorHAnsi" w:cstheme="majorHAnsi"/>
          <w:b/>
          <w:bCs/>
          <w:color w:val="C00000"/>
          <w:sz w:val="22"/>
        </w:rPr>
        <w:t>e</w:t>
      </w:r>
      <w:proofErr w:type="spellEnd"/>
      <w:r w:rsidR="009B34A8" w:rsidRPr="00CC6DCC">
        <w:rPr>
          <w:rFonts w:asciiTheme="majorHAnsi" w:hAnsiTheme="majorHAnsi" w:cstheme="majorHAnsi"/>
          <w:b/>
          <w:bCs/>
          <w:color w:val="C00000"/>
          <w:sz w:val="22"/>
        </w:rPr>
        <w:t xml:space="preserve"> the defining characteristics of the policy, </w:t>
      </w:r>
      <w:r w:rsidR="00B77464" w:rsidRPr="00CC6DCC">
        <w:rPr>
          <w:rFonts w:asciiTheme="majorHAnsi" w:hAnsiTheme="majorHAnsi" w:cstheme="majorHAnsi"/>
          <w:b/>
          <w:bCs/>
          <w:color w:val="C00000"/>
          <w:sz w:val="22"/>
        </w:rPr>
        <w:t>and any recommended language/phrases that all teachers embrace to be able to treat pupils fairly and consistently.</w:t>
      </w:r>
      <w:r w:rsidR="00CC6DCC">
        <w:rPr>
          <w:rFonts w:asciiTheme="majorHAnsi" w:hAnsiTheme="majorHAnsi" w:cstheme="majorHAnsi"/>
          <w:b/>
          <w:bCs/>
          <w:color w:val="C00000"/>
          <w:sz w:val="22"/>
        </w:rPr>
        <w:t xml:space="preserve"> </w:t>
      </w:r>
      <w:r w:rsidR="00CC6DCC" w:rsidRPr="005B3448">
        <w:rPr>
          <w:rFonts w:asciiTheme="majorHAnsi" w:hAnsiTheme="majorHAnsi" w:cstheme="majorHAnsi"/>
          <w:b/>
          <w:bCs/>
          <w:color w:val="C00000"/>
          <w:sz w:val="22"/>
        </w:rPr>
        <w:t>See Assessment</w:t>
      </w:r>
      <w:r w:rsidR="00CC6DCC">
        <w:rPr>
          <w:rFonts w:asciiTheme="majorHAnsi" w:hAnsiTheme="majorHAnsi" w:cstheme="majorHAnsi"/>
          <w:b/>
          <w:bCs/>
          <w:color w:val="C00000"/>
          <w:sz w:val="22"/>
        </w:rPr>
        <w:t xml:space="preserve"> Objective</w:t>
      </w:r>
      <w:r w:rsidR="00CC6DCC" w:rsidRPr="005B3448">
        <w:rPr>
          <w:rFonts w:asciiTheme="majorHAnsi" w:hAnsiTheme="majorHAnsi" w:cstheme="majorHAnsi"/>
          <w:b/>
          <w:bCs/>
          <w:color w:val="C00000"/>
          <w:sz w:val="22"/>
        </w:rPr>
        <w:t xml:space="preserve"> information below.</w:t>
      </w:r>
    </w:p>
    <w:tbl>
      <w:tblPr>
        <w:tblStyle w:val="TableGrid"/>
        <w:tblW w:w="0" w:type="auto"/>
        <w:tblLook w:val="04A0" w:firstRow="1" w:lastRow="0" w:firstColumn="1" w:lastColumn="0" w:noHBand="0" w:noVBand="1"/>
      </w:tblPr>
      <w:tblGrid>
        <w:gridCol w:w="2157"/>
        <w:gridCol w:w="2157"/>
        <w:gridCol w:w="2158"/>
        <w:gridCol w:w="2158"/>
      </w:tblGrid>
      <w:tr w:rsidR="00CC6DCC" w:rsidRPr="00B510C0" w14:paraId="5738FCE0" w14:textId="77777777" w:rsidTr="00CC6DCC">
        <w:tc>
          <w:tcPr>
            <w:tcW w:w="2157" w:type="dxa"/>
          </w:tcPr>
          <w:p w14:paraId="29526E42" w14:textId="7D165326" w:rsidR="00CC6DCC" w:rsidRPr="00B510C0" w:rsidRDefault="00CC6DCC" w:rsidP="009918BF">
            <w:pPr>
              <w:rPr>
                <w:rFonts w:ascii="Arial" w:hAnsi="Arial" w:cs="Arial"/>
              </w:rPr>
            </w:pPr>
            <w:r>
              <w:rPr>
                <w:rFonts w:ascii="Arial" w:hAnsi="Arial" w:cs="Arial"/>
              </w:rPr>
              <w:t>Week 4</w:t>
            </w:r>
          </w:p>
        </w:tc>
        <w:tc>
          <w:tcPr>
            <w:tcW w:w="2157" w:type="dxa"/>
            <w:shd w:val="clear" w:color="auto" w:fill="FFFFCC"/>
          </w:tcPr>
          <w:p w14:paraId="5A5C988A" w14:textId="5FB874CA" w:rsidR="00CC6DCC" w:rsidRPr="00B510C0" w:rsidRDefault="00CC6DCC" w:rsidP="00CC6DCC">
            <w:pPr>
              <w:rPr>
                <w:rFonts w:ascii="Arial" w:hAnsi="Arial" w:cs="Arial"/>
              </w:rPr>
            </w:pPr>
            <w:r w:rsidRPr="009A2E43">
              <w:rPr>
                <w:rFonts w:ascii="Calibri" w:hAnsi="Calibri" w:cs="Calibri"/>
              </w:rPr>
              <w:t xml:space="preserve">ILJ- Part 1: </w:t>
            </w:r>
            <w:proofErr w:type="spellStart"/>
            <w:r w:rsidRPr="009A2E43">
              <w:rPr>
                <w:rFonts w:ascii="Calibri" w:hAnsi="Calibri" w:cs="Calibri"/>
              </w:rPr>
              <w:t>Behaviour</w:t>
            </w:r>
            <w:proofErr w:type="spellEnd"/>
            <w:r w:rsidRPr="009A2E43">
              <w:rPr>
                <w:rFonts w:ascii="Calibri" w:hAnsi="Calibri" w:cs="Calibri"/>
              </w:rPr>
              <w:t xml:space="preserve"> Policy summary</w:t>
            </w:r>
          </w:p>
        </w:tc>
        <w:tc>
          <w:tcPr>
            <w:tcW w:w="2158" w:type="dxa"/>
          </w:tcPr>
          <w:p w14:paraId="59910E72" w14:textId="77777777" w:rsidR="00CC6DCC" w:rsidRPr="009A2E43" w:rsidRDefault="00CC6DCC" w:rsidP="00CC6DCC">
            <w:pPr>
              <w:rPr>
                <w:rFonts w:ascii="Calibri" w:hAnsi="Calibri" w:cs="Calibri"/>
              </w:rPr>
            </w:pPr>
            <w:r w:rsidRPr="009A2E43">
              <w:rPr>
                <w:rFonts w:ascii="Calibri" w:hAnsi="Calibri" w:cs="Calibri"/>
              </w:rPr>
              <w:t xml:space="preserve">1.2 Examine the school policies and procedures required for their role and responsibilities in their placement school (AO1) </w:t>
            </w:r>
          </w:p>
          <w:p w14:paraId="2D54D9AC" w14:textId="42BF3248" w:rsidR="00CC6DCC" w:rsidRPr="00B510C0" w:rsidRDefault="00CC6DCC" w:rsidP="009918BF">
            <w:pPr>
              <w:rPr>
                <w:rFonts w:ascii="Arial" w:hAnsi="Arial" w:cs="Arial"/>
              </w:rPr>
            </w:pPr>
          </w:p>
        </w:tc>
        <w:tc>
          <w:tcPr>
            <w:tcW w:w="2158" w:type="dxa"/>
          </w:tcPr>
          <w:p w14:paraId="2B2F78C6" w14:textId="5F401EC6" w:rsidR="00CC6DCC" w:rsidRPr="00B510C0" w:rsidRDefault="00CC6DCC" w:rsidP="00CC6DCC">
            <w:pPr>
              <w:rPr>
                <w:rFonts w:ascii="Arial" w:hAnsi="Arial" w:cs="Arial"/>
              </w:rPr>
            </w:pPr>
            <w:r w:rsidRPr="009A2E43">
              <w:rPr>
                <w:rFonts w:ascii="Calibri" w:hAnsi="Calibri" w:cs="Calibri"/>
                <w:b/>
                <w:bCs/>
                <w:sz w:val="22"/>
              </w:rPr>
              <w:t xml:space="preserve">1.2 Examine the key features of the school placement’s </w:t>
            </w:r>
            <w:proofErr w:type="spellStart"/>
            <w:r w:rsidRPr="009A2E43">
              <w:rPr>
                <w:rFonts w:ascii="Calibri" w:hAnsi="Calibri" w:cs="Calibri"/>
                <w:b/>
                <w:bCs/>
                <w:sz w:val="22"/>
              </w:rPr>
              <w:t>behaviour</w:t>
            </w:r>
            <w:proofErr w:type="spellEnd"/>
            <w:r w:rsidRPr="009A2E43">
              <w:rPr>
                <w:rFonts w:ascii="Calibri" w:hAnsi="Calibri" w:cs="Calibri"/>
                <w:b/>
                <w:bCs/>
                <w:sz w:val="22"/>
              </w:rPr>
              <w:t xml:space="preserve"> policy (AO2)</w:t>
            </w:r>
          </w:p>
        </w:tc>
      </w:tr>
    </w:tbl>
    <w:p w14:paraId="48D783EE" w14:textId="77777777" w:rsidR="00CC6DCC" w:rsidRDefault="00CC6DCC" w:rsidP="00C83546">
      <w:pPr>
        <w:rPr>
          <w:rFonts w:asciiTheme="majorHAnsi" w:hAnsiTheme="majorHAnsi" w:cstheme="majorHAnsi"/>
          <w:b/>
          <w:bCs/>
          <w:color w:val="C00000"/>
          <w:sz w:val="22"/>
        </w:rPr>
      </w:pPr>
    </w:p>
    <w:p w14:paraId="3873F3B3" w14:textId="77777777" w:rsidR="00CC6DCC" w:rsidRDefault="00CC6DCC" w:rsidP="00C83546">
      <w:pPr>
        <w:rPr>
          <w:rFonts w:asciiTheme="majorHAnsi" w:hAnsiTheme="majorHAnsi" w:cstheme="majorHAnsi"/>
          <w:b/>
          <w:bCs/>
          <w:color w:val="C00000"/>
          <w:sz w:val="22"/>
        </w:rPr>
      </w:pPr>
    </w:p>
    <w:p w14:paraId="13BBFDEA" w14:textId="77777777" w:rsidR="00CC6DCC" w:rsidRDefault="00CC6DCC" w:rsidP="00C83546">
      <w:pPr>
        <w:rPr>
          <w:rFonts w:asciiTheme="majorHAnsi" w:hAnsiTheme="majorHAnsi" w:cstheme="majorHAnsi"/>
          <w:b/>
          <w:bCs/>
          <w:color w:val="C00000"/>
          <w:sz w:val="22"/>
        </w:rPr>
      </w:pPr>
    </w:p>
    <w:p w14:paraId="1E4A7BD7" w14:textId="77777777" w:rsidR="00CC6DCC" w:rsidRPr="00CC6DCC" w:rsidRDefault="00CC6DCC" w:rsidP="00C83546">
      <w:pPr>
        <w:rPr>
          <w:rFonts w:asciiTheme="majorHAnsi" w:hAnsiTheme="majorHAnsi" w:cstheme="majorHAnsi"/>
          <w:b/>
          <w:bCs/>
          <w:color w:val="C00000"/>
          <w:sz w:val="22"/>
        </w:rPr>
      </w:pPr>
    </w:p>
    <w:p w14:paraId="27364DBD" w14:textId="15F5F18D" w:rsidR="00A923EA" w:rsidRDefault="00000000" w:rsidP="00A923EA">
      <w:pPr>
        <w:pStyle w:val="Heading2"/>
        <w:rPr>
          <w:rFonts w:ascii="Arial" w:hAnsi="Arial" w:cs="Arial"/>
        </w:rPr>
      </w:pPr>
      <w:r w:rsidRPr="00B510C0">
        <w:rPr>
          <w:rFonts w:ascii="Arial" w:hAnsi="Arial" w:cs="Arial"/>
        </w:rPr>
        <w:lastRenderedPageBreak/>
        <w:t xml:space="preserve">1. </w:t>
      </w:r>
      <w:r w:rsidR="009B34A8">
        <w:rPr>
          <w:rFonts w:ascii="Arial" w:hAnsi="Arial" w:cs="Arial"/>
        </w:rPr>
        <w:t xml:space="preserve">Your school’s </w:t>
      </w:r>
      <w:proofErr w:type="spellStart"/>
      <w:r w:rsidR="00B77464">
        <w:rPr>
          <w:rFonts w:ascii="Arial" w:hAnsi="Arial" w:cs="Arial"/>
        </w:rPr>
        <w:t>Behaviour</w:t>
      </w:r>
      <w:proofErr w:type="spellEnd"/>
      <w:r w:rsidR="009B34A8">
        <w:rPr>
          <w:rFonts w:ascii="Arial" w:hAnsi="Arial" w:cs="Arial"/>
        </w:rPr>
        <w:t xml:space="preserve"> Policy </w:t>
      </w:r>
    </w:p>
    <w:p w14:paraId="7274CE92" w14:textId="7A3FE711" w:rsidR="00A923EA" w:rsidRPr="00B77464" w:rsidRDefault="009B34A8" w:rsidP="009B34A8">
      <w:pPr>
        <w:rPr>
          <w:b/>
          <w:bCs/>
          <w:color w:val="C00000"/>
        </w:rPr>
      </w:pPr>
      <w:r>
        <w:rPr>
          <w:rFonts w:ascii="Arial" w:hAnsi="Arial" w:cs="Arial"/>
        </w:rPr>
        <w:t xml:space="preserve">It’s extremely important that you read and understand your school’s </w:t>
      </w:r>
      <w:proofErr w:type="spellStart"/>
      <w:r w:rsidR="00B77464">
        <w:rPr>
          <w:rFonts w:ascii="Arial" w:hAnsi="Arial" w:cs="Arial"/>
        </w:rPr>
        <w:t>Behaviour</w:t>
      </w:r>
      <w:proofErr w:type="spellEnd"/>
      <w:r>
        <w:rPr>
          <w:rFonts w:ascii="Arial" w:hAnsi="Arial" w:cs="Arial"/>
        </w:rPr>
        <w:t xml:space="preserve"> policy. You can commit the key aspects of the policy to memory by </w:t>
      </w:r>
      <w:proofErr w:type="spellStart"/>
      <w:r>
        <w:rPr>
          <w:rFonts w:ascii="Arial" w:hAnsi="Arial" w:cs="Arial"/>
        </w:rPr>
        <w:t>summarising</w:t>
      </w:r>
      <w:proofErr w:type="spellEnd"/>
      <w:r>
        <w:rPr>
          <w:rFonts w:ascii="Arial" w:hAnsi="Arial" w:cs="Arial"/>
        </w:rPr>
        <w:t xml:space="preserve"> </w:t>
      </w:r>
      <w:r w:rsidRPr="00B77464">
        <w:rPr>
          <w:rFonts w:ascii="Arial" w:hAnsi="Arial" w:cs="Arial"/>
          <w:color w:val="auto"/>
        </w:rPr>
        <w:t xml:space="preserve">it – so this is your </w:t>
      </w:r>
      <w:r w:rsidR="00B77464" w:rsidRPr="00B77464">
        <w:rPr>
          <w:rFonts w:ascii="Arial" w:hAnsi="Arial" w:cs="Arial"/>
          <w:color w:val="auto"/>
        </w:rPr>
        <w:t>t</w:t>
      </w:r>
      <w:r w:rsidRPr="00B77464">
        <w:rPr>
          <w:rFonts w:ascii="Arial" w:hAnsi="Arial" w:cs="Arial"/>
          <w:color w:val="auto"/>
        </w:rPr>
        <w:t xml:space="preserve">ask. Begin by </w:t>
      </w:r>
      <w:proofErr w:type="spellStart"/>
      <w:r w:rsidRPr="00B77464">
        <w:rPr>
          <w:rFonts w:ascii="Arial" w:hAnsi="Arial" w:cs="Arial"/>
          <w:color w:val="auto"/>
        </w:rPr>
        <w:t>summarising</w:t>
      </w:r>
      <w:proofErr w:type="spellEnd"/>
      <w:r w:rsidRPr="00B77464">
        <w:rPr>
          <w:rFonts w:ascii="Arial" w:hAnsi="Arial" w:cs="Arial"/>
          <w:color w:val="auto"/>
        </w:rPr>
        <w:t xml:space="preserve"> the defining characteristics of the policy, </w:t>
      </w:r>
      <w:r w:rsidR="00B77464" w:rsidRPr="00B77464">
        <w:rPr>
          <w:rFonts w:ascii="Arial" w:hAnsi="Arial" w:cs="Arial"/>
          <w:color w:val="auto"/>
        </w:rPr>
        <w:t>including any recommended language/phrases that all teachers embrace to be able to treat pupils fairly and consistently.</w:t>
      </w:r>
    </w:p>
    <w:p w14:paraId="10FD8E45" w14:textId="4CF634C1" w:rsidR="00A923EA" w:rsidRDefault="009B34A8" w:rsidP="00A923EA">
      <w:pPr>
        <w:pStyle w:val="ListParagraph"/>
        <w:numPr>
          <w:ilvl w:val="0"/>
          <w:numId w:val="17"/>
        </w:numPr>
        <w:rPr>
          <w:rFonts w:ascii="Arial" w:hAnsi="Arial" w:cs="Arial"/>
        </w:rPr>
      </w:pPr>
      <w:proofErr w:type="spellStart"/>
      <w:r>
        <w:rPr>
          <w:rFonts w:ascii="Arial" w:hAnsi="Arial" w:cs="Arial"/>
        </w:rPr>
        <w:t>Summarise</w:t>
      </w:r>
      <w:proofErr w:type="spellEnd"/>
      <w:r>
        <w:rPr>
          <w:rFonts w:ascii="Arial" w:hAnsi="Arial" w:cs="Arial"/>
        </w:rPr>
        <w:t xml:space="preserve"> the policy</w:t>
      </w:r>
    </w:p>
    <w:p w14:paraId="1F97B40C" w14:textId="1A1CC5FE" w:rsidR="00A923EA" w:rsidRDefault="00A923EA" w:rsidP="00A923EA">
      <w:pPr>
        <w:pStyle w:val="ListParagraph"/>
        <w:rPr>
          <w:rFonts w:ascii="Arial" w:hAnsi="Arial" w:cs="Arial"/>
        </w:rPr>
      </w:pPr>
      <w:r>
        <w:rPr>
          <w:rFonts w:ascii="Arial" w:hAnsi="Arial" w:cs="Arial"/>
        </w:rPr>
        <w:t>(Aim: focus on facts without analysis or judgment</w:t>
      </w:r>
      <w:r w:rsidR="00B77464">
        <w:rPr>
          <w:rFonts w:ascii="Arial" w:hAnsi="Arial" w:cs="Arial"/>
        </w:rPr>
        <w:t xml:space="preserve">, understand what language or psychology is behind the school’s recommendations for promoting good </w:t>
      </w:r>
      <w:proofErr w:type="spellStart"/>
      <w:r w:rsidR="00B77464">
        <w:rPr>
          <w:rFonts w:ascii="Arial" w:hAnsi="Arial" w:cs="Arial"/>
        </w:rPr>
        <w:t>behaviour</w:t>
      </w:r>
      <w:proofErr w:type="spellEnd"/>
      <w:r>
        <w:rPr>
          <w:rFonts w:ascii="Arial" w:hAnsi="Arial" w:cs="Arial"/>
        </w:rPr>
        <w:t>)</w:t>
      </w:r>
    </w:p>
    <w:p w14:paraId="40FE89B2" w14:textId="77777777" w:rsidR="009B34A8" w:rsidRPr="00A923EA" w:rsidRDefault="009B34A8" w:rsidP="00A923EA">
      <w:pPr>
        <w:pStyle w:val="ListParagraph"/>
        <w:rPr>
          <w:rFonts w:ascii="Arial" w:hAnsi="Arial" w:cs="Arial"/>
        </w:rPr>
      </w:pPr>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bookmarkStart w:id="0" w:name="_Hlk206761011"/>
            <w:r w:rsidRPr="00B510C0">
              <w:rPr>
                <w:rFonts w:ascii="Arial" w:hAnsi="Arial" w:cs="Arial"/>
                <w:color w:val="969696"/>
                <w:sz w:val="22"/>
              </w:rPr>
              <w:t>Click here to type...</w:t>
            </w:r>
          </w:p>
        </w:tc>
      </w:tr>
      <w:bookmarkEnd w:id="0"/>
    </w:tbl>
    <w:p w14:paraId="4A10209B" w14:textId="6F8BFB66" w:rsidR="007A643A" w:rsidRDefault="007A643A" w:rsidP="00BC4D71">
      <w:pPr>
        <w:pStyle w:val="Heading2"/>
        <w:rPr>
          <w:rFonts w:ascii="Arial" w:hAnsi="Arial" w:cs="Arial"/>
        </w:rPr>
      </w:pPr>
    </w:p>
    <w:p w14:paraId="768EBD9D" w14:textId="6617653A" w:rsidR="00BC4D71" w:rsidRDefault="00BC4D71" w:rsidP="00BC4D71">
      <w:pPr>
        <w:rPr>
          <w:rFonts w:asciiTheme="majorHAnsi" w:hAnsiTheme="majorHAnsi" w:cstheme="majorHAnsi"/>
          <w:b/>
          <w:bCs/>
          <w:color w:val="C00000"/>
          <w:sz w:val="22"/>
        </w:rPr>
      </w:pPr>
      <w:r>
        <w:rPr>
          <w:rFonts w:asciiTheme="majorHAnsi" w:hAnsiTheme="majorHAnsi" w:cstheme="majorHAnsi"/>
          <w:b/>
          <w:bCs/>
          <w:color w:val="C00000"/>
          <w:sz w:val="22"/>
        </w:rPr>
        <w:t>Task 2</w:t>
      </w:r>
      <w:r w:rsidRPr="00CC6DCC">
        <w:rPr>
          <w:rFonts w:asciiTheme="majorHAnsi" w:hAnsiTheme="majorHAnsi" w:cstheme="majorHAnsi"/>
          <w:b/>
          <w:bCs/>
          <w:color w:val="C00000"/>
          <w:sz w:val="22"/>
        </w:rPr>
        <w:t xml:space="preserve"> for this journal: </w:t>
      </w:r>
      <w:r w:rsidRPr="00553300">
        <w:rPr>
          <w:rFonts w:asciiTheme="majorHAnsi" w:hAnsiTheme="majorHAnsi" w:cstheme="majorHAnsi"/>
          <w:b/>
          <w:bCs/>
          <w:color w:val="C00000"/>
          <w:sz w:val="22"/>
        </w:rPr>
        <w:t xml:space="preserve">For this part of your </w:t>
      </w:r>
      <w:r w:rsidRPr="00553300">
        <w:rPr>
          <w:rFonts w:asciiTheme="majorHAnsi" w:hAnsiTheme="majorHAnsi" w:cstheme="majorHAnsi"/>
          <w:b/>
          <w:bCs/>
          <w:i/>
          <w:iCs/>
          <w:color w:val="C00000"/>
          <w:sz w:val="22"/>
        </w:rPr>
        <w:t>Independent Learning Journal (ILJ)</w:t>
      </w:r>
      <w:r w:rsidRPr="00553300">
        <w:rPr>
          <w:rFonts w:asciiTheme="majorHAnsi" w:hAnsiTheme="majorHAnsi" w:cstheme="majorHAnsi"/>
          <w:b/>
          <w:bCs/>
          <w:color w:val="C00000"/>
          <w:sz w:val="22"/>
        </w:rPr>
        <w:t xml:space="preserve">, use </w:t>
      </w:r>
      <w:r w:rsidRPr="00553300">
        <w:rPr>
          <w:rFonts w:asciiTheme="majorHAnsi" w:hAnsiTheme="majorHAnsi" w:cstheme="majorHAnsi"/>
          <w:b/>
          <w:bCs/>
          <w:i/>
          <w:iCs/>
          <w:color w:val="C00000"/>
          <w:sz w:val="22"/>
        </w:rPr>
        <w:t>Gibbs’ Reflective Cycle</w:t>
      </w:r>
      <w:r w:rsidRPr="00553300">
        <w:rPr>
          <w:rFonts w:asciiTheme="majorHAnsi" w:hAnsiTheme="majorHAnsi" w:cstheme="majorHAnsi"/>
          <w:b/>
          <w:bCs/>
          <w:color w:val="C00000"/>
          <w:sz w:val="22"/>
        </w:rPr>
        <w:t xml:space="preserve"> to critically examine the significance of having a </w:t>
      </w:r>
      <w:proofErr w:type="spellStart"/>
      <w:r w:rsidRPr="00553300">
        <w:rPr>
          <w:rFonts w:asciiTheme="majorHAnsi" w:hAnsiTheme="majorHAnsi" w:cstheme="majorHAnsi"/>
          <w:b/>
          <w:bCs/>
          <w:i/>
          <w:iCs/>
          <w:color w:val="C00000"/>
          <w:sz w:val="22"/>
        </w:rPr>
        <w:t>Behaviour</w:t>
      </w:r>
      <w:proofErr w:type="spellEnd"/>
      <w:r w:rsidRPr="00553300">
        <w:rPr>
          <w:rFonts w:asciiTheme="majorHAnsi" w:hAnsiTheme="majorHAnsi" w:cstheme="majorHAnsi"/>
          <w:b/>
          <w:bCs/>
          <w:i/>
          <w:iCs/>
          <w:color w:val="C00000"/>
          <w:sz w:val="22"/>
        </w:rPr>
        <w:t xml:space="preserve"> Policy</w:t>
      </w:r>
      <w:r w:rsidRPr="00553300">
        <w:rPr>
          <w:rFonts w:asciiTheme="majorHAnsi" w:hAnsiTheme="majorHAnsi" w:cstheme="majorHAnsi"/>
          <w:b/>
          <w:bCs/>
          <w:color w:val="C00000"/>
          <w:sz w:val="22"/>
        </w:rPr>
        <w:t xml:space="preserve"> in place within educational settings. Your reflection should explore the reasons why all staff must not only be familiar with the policy but also consistently apply it in their daily practice. Alternatively - what are the likely consequences when staff do not know/follow the school policy? What </w:t>
      </w:r>
      <w:proofErr w:type="gramStart"/>
      <w:r w:rsidRPr="00553300">
        <w:rPr>
          <w:rFonts w:asciiTheme="majorHAnsi" w:hAnsiTheme="majorHAnsi" w:cstheme="majorHAnsi"/>
          <w:b/>
          <w:bCs/>
          <w:color w:val="C00000"/>
          <w:sz w:val="22"/>
        </w:rPr>
        <w:t>has been</w:t>
      </w:r>
      <w:proofErr w:type="gramEnd"/>
      <w:r w:rsidRPr="00553300">
        <w:rPr>
          <w:rFonts w:asciiTheme="majorHAnsi" w:hAnsiTheme="majorHAnsi" w:cstheme="majorHAnsi"/>
          <w:b/>
          <w:bCs/>
          <w:color w:val="C00000"/>
          <w:sz w:val="22"/>
        </w:rPr>
        <w:t xml:space="preserve"> your experience of managing </w:t>
      </w:r>
      <w:proofErr w:type="spellStart"/>
      <w:r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/using the policy to manage </w:t>
      </w:r>
      <w:proofErr w:type="spellStart"/>
      <w:r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so far?</w:t>
      </w:r>
      <w:r>
        <w:rPr>
          <w:rFonts w:asciiTheme="majorHAnsi" w:hAnsiTheme="majorHAnsi" w:cstheme="majorHAnsi"/>
          <w:b/>
          <w:bCs/>
          <w:color w:val="C00000"/>
          <w:sz w:val="22"/>
        </w:rPr>
        <w:t xml:space="preserve"> </w:t>
      </w:r>
      <w:r w:rsidRPr="005B3448">
        <w:rPr>
          <w:rFonts w:asciiTheme="majorHAnsi" w:hAnsiTheme="majorHAnsi" w:cstheme="majorHAnsi"/>
          <w:b/>
          <w:bCs/>
          <w:color w:val="C00000"/>
          <w:sz w:val="22"/>
        </w:rPr>
        <w:t>See Assessment</w:t>
      </w:r>
      <w:r>
        <w:rPr>
          <w:rFonts w:asciiTheme="majorHAnsi" w:hAnsiTheme="majorHAnsi" w:cstheme="majorHAnsi"/>
          <w:b/>
          <w:bCs/>
          <w:color w:val="C00000"/>
          <w:sz w:val="22"/>
        </w:rPr>
        <w:t xml:space="preserve"> Objective</w:t>
      </w:r>
      <w:r w:rsidRPr="005B3448">
        <w:rPr>
          <w:rFonts w:asciiTheme="majorHAnsi" w:hAnsiTheme="majorHAnsi" w:cstheme="majorHAnsi"/>
          <w:b/>
          <w:bCs/>
          <w:color w:val="C00000"/>
          <w:sz w:val="22"/>
        </w:rPr>
        <w:t xml:space="preserve"> information below.</w:t>
      </w:r>
    </w:p>
    <w:tbl>
      <w:tblPr>
        <w:tblStyle w:val="TableGrid"/>
        <w:tblW w:w="8629" w:type="dxa"/>
        <w:tblLook w:val="04A0" w:firstRow="1" w:lastRow="0" w:firstColumn="1" w:lastColumn="0" w:noHBand="0" w:noVBand="1"/>
      </w:tblPr>
      <w:tblGrid>
        <w:gridCol w:w="2157"/>
        <w:gridCol w:w="2157"/>
        <w:gridCol w:w="2157"/>
        <w:gridCol w:w="2158"/>
      </w:tblGrid>
      <w:tr w:rsidR="00BC4D71" w:rsidRPr="00B510C0" w14:paraId="4069936E" w14:textId="77777777" w:rsidTr="00360CA6">
        <w:tc>
          <w:tcPr>
            <w:tcW w:w="2157" w:type="dxa"/>
            <w:shd w:val="clear" w:color="auto" w:fill="FFFFCC"/>
          </w:tcPr>
          <w:p w14:paraId="5D0D3123" w14:textId="77777777" w:rsidR="00BC4D71" w:rsidRPr="00B510C0" w:rsidRDefault="00BC4D71" w:rsidP="00360CA6">
            <w:pPr>
              <w:rPr>
                <w:rFonts w:ascii="Arial" w:hAnsi="Arial" w:cs="Arial"/>
              </w:rPr>
            </w:pPr>
            <w:r>
              <w:rPr>
                <w:rFonts w:ascii="Arial" w:hAnsi="Arial" w:cs="Arial"/>
              </w:rPr>
              <w:t xml:space="preserve">Week 4: </w:t>
            </w:r>
            <w:r w:rsidRPr="009A2E43">
              <w:rPr>
                <w:rFonts w:ascii="Calibri" w:hAnsi="Calibri" w:cs="Calibri"/>
              </w:rPr>
              <w:t xml:space="preserve">ILJ- Part </w:t>
            </w:r>
            <w:r>
              <w:rPr>
                <w:rFonts w:ascii="Calibri" w:hAnsi="Calibri" w:cs="Calibri"/>
              </w:rPr>
              <w:t xml:space="preserve">2: Significance of the </w:t>
            </w:r>
            <w:proofErr w:type="spellStart"/>
            <w:r>
              <w:rPr>
                <w:rFonts w:ascii="Calibri" w:hAnsi="Calibri" w:cs="Calibri"/>
              </w:rPr>
              <w:t>Behaviour</w:t>
            </w:r>
            <w:proofErr w:type="spellEnd"/>
            <w:r>
              <w:rPr>
                <w:rFonts w:ascii="Calibri" w:hAnsi="Calibri" w:cs="Calibri"/>
              </w:rPr>
              <w:t xml:space="preserve"> Policy and reflections on applying it/interactions with pupils</w:t>
            </w:r>
          </w:p>
        </w:tc>
        <w:tc>
          <w:tcPr>
            <w:tcW w:w="2157" w:type="dxa"/>
            <w:shd w:val="clear" w:color="auto" w:fill="FFFFFF" w:themeFill="background1"/>
          </w:tcPr>
          <w:p w14:paraId="5E22E45A" w14:textId="77777777" w:rsidR="00BC4D71" w:rsidRPr="009A2E43" w:rsidRDefault="00BC4D71" w:rsidP="00360CA6">
            <w:pPr>
              <w:rPr>
                <w:rFonts w:ascii="Calibri" w:hAnsi="Calibri" w:cs="Calibri"/>
              </w:rPr>
            </w:pPr>
            <w:r w:rsidRPr="009A2E43">
              <w:rPr>
                <w:rFonts w:ascii="Calibri" w:hAnsi="Calibri" w:cs="Calibri"/>
              </w:rPr>
              <w:t xml:space="preserve">1.2 Examine the school policies and procedures required for their role and responsibilities in their placement school (AO1) </w:t>
            </w:r>
          </w:p>
          <w:p w14:paraId="7B9F4C53" w14:textId="77777777" w:rsidR="00BC4D71" w:rsidRPr="00B510C0" w:rsidRDefault="00BC4D71" w:rsidP="00360CA6">
            <w:pPr>
              <w:rPr>
                <w:rFonts w:ascii="Arial" w:hAnsi="Arial" w:cs="Arial"/>
              </w:rPr>
            </w:pPr>
          </w:p>
        </w:tc>
        <w:tc>
          <w:tcPr>
            <w:tcW w:w="2157" w:type="dxa"/>
            <w:shd w:val="clear" w:color="auto" w:fill="FFFFFF" w:themeFill="background1"/>
          </w:tcPr>
          <w:p w14:paraId="2940011E" w14:textId="77777777" w:rsidR="00BC4D71" w:rsidRPr="009A2E43" w:rsidRDefault="00BC4D71" w:rsidP="00360CA6">
            <w:pPr>
              <w:pStyle w:val="NoSpacing"/>
              <w:rPr>
                <w:rFonts w:ascii="Calibri" w:hAnsi="Calibri" w:cs="Calibri"/>
              </w:rPr>
            </w:pPr>
            <w:r w:rsidRPr="009A2E43">
              <w:rPr>
                <w:rFonts w:ascii="Calibri" w:hAnsi="Calibri" w:cs="Calibri"/>
                <w:b/>
                <w:bCs/>
              </w:rPr>
              <w:t xml:space="preserve">1.1 Examine the importance of having high </w:t>
            </w:r>
            <w:proofErr w:type="spellStart"/>
            <w:r w:rsidRPr="009A2E43">
              <w:rPr>
                <w:rFonts w:ascii="Calibri" w:hAnsi="Calibri" w:cs="Calibri"/>
                <w:b/>
                <w:bCs/>
              </w:rPr>
              <w:t>behavioural</w:t>
            </w:r>
            <w:proofErr w:type="spellEnd"/>
            <w:r w:rsidRPr="009A2E43">
              <w:rPr>
                <w:rFonts w:ascii="Calibri" w:hAnsi="Calibri" w:cs="Calibri"/>
                <w:b/>
                <w:bCs/>
              </w:rPr>
              <w:t xml:space="preserve"> expectations when interacting with pupils (AO2</w:t>
            </w:r>
            <w:r w:rsidRPr="009A2E43">
              <w:rPr>
                <w:rFonts w:ascii="Calibri" w:hAnsi="Calibri" w:cs="Calibri"/>
              </w:rPr>
              <w:t>)</w:t>
            </w:r>
          </w:p>
          <w:p w14:paraId="1777A435" w14:textId="77777777" w:rsidR="00BC4D71" w:rsidRDefault="00BC4D71" w:rsidP="00360CA6">
            <w:pPr>
              <w:rPr>
                <w:rFonts w:ascii="Calibri" w:hAnsi="Calibri" w:cs="Calibri"/>
                <w:b/>
                <w:bCs/>
                <w:sz w:val="22"/>
              </w:rPr>
            </w:pPr>
          </w:p>
          <w:p w14:paraId="63E34398" w14:textId="77777777" w:rsidR="00BC4D71" w:rsidRPr="00B510C0" w:rsidRDefault="00BC4D71" w:rsidP="00360CA6">
            <w:pPr>
              <w:rPr>
                <w:rFonts w:ascii="Arial" w:hAnsi="Arial" w:cs="Arial"/>
              </w:rPr>
            </w:pPr>
            <w:r w:rsidRPr="00553300">
              <w:rPr>
                <w:rFonts w:ascii="Calibri" w:hAnsi="Calibri" w:cs="Calibri"/>
                <w:b/>
                <w:bCs/>
                <w:color w:val="auto"/>
                <w:sz w:val="22"/>
              </w:rPr>
              <w:t xml:space="preserve">1.2 Examine the key features of the school placement’s </w:t>
            </w:r>
            <w:proofErr w:type="spellStart"/>
            <w:r w:rsidRPr="00553300">
              <w:rPr>
                <w:rFonts w:ascii="Calibri" w:hAnsi="Calibri" w:cs="Calibri"/>
                <w:b/>
                <w:bCs/>
                <w:color w:val="auto"/>
                <w:sz w:val="22"/>
              </w:rPr>
              <w:t>behaviour</w:t>
            </w:r>
            <w:proofErr w:type="spellEnd"/>
            <w:r w:rsidRPr="00553300">
              <w:rPr>
                <w:rFonts w:ascii="Calibri" w:hAnsi="Calibri" w:cs="Calibri"/>
                <w:b/>
                <w:bCs/>
                <w:color w:val="auto"/>
                <w:sz w:val="22"/>
              </w:rPr>
              <w:t xml:space="preserve"> policy (AO2)</w:t>
            </w:r>
          </w:p>
        </w:tc>
        <w:tc>
          <w:tcPr>
            <w:tcW w:w="2158" w:type="dxa"/>
          </w:tcPr>
          <w:p w14:paraId="20A4FCDB" w14:textId="77777777" w:rsidR="00BC4D71" w:rsidRPr="009A2E43" w:rsidRDefault="00BC4D71" w:rsidP="00360CA6">
            <w:pPr>
              <w:pStyle w:val="NoSpacing"/>
              <w:rPr>
                <w:rFonts w:ascii="Calibri" w:hAnsi="Calibri" w:cs="Calibri"/>
              </w:rPr>
            </w:pPr>
            <w:r w:rsidRPr="009A2E43">
              <w:rPr>
                <w:rFonts w:ascii="Calibri" w:hAnsi="Calibri" w:cs="Calibri"/>
              </w:rPr>
              <w:t>2.1 Extrapolate appropriate examples from their own placement school experience to support points made when discussing teaching and learning (AO3)</w:t>
            </w:r>
          </w:p>
          <w:p w14:paraId="748520D7" w14:textId="77777777" w:rsidR="00BC4D71" w:rsidRPr="009A2E43" w:rsidRDefault="00BC4D71" w:rsidP="00360CA6">
            <w:pPr>
              <w:pStyle w:val="NoSpacing"/>
              <w:rPr>
                <w:rFonts w:ascii="Calibri" w:hAnsi="Calibri" w:cs="Calibri"/>
              </w:rPr>
            </w:pPr>
          </w:p>
          <w:p w14:paraId="56A2D8F2" w14:textId="2A935BD5" w:rsidR="00BC4D71" w:rsidRPr="00B510C0" w:rsidRDefault="00BC4D71" w:rsidP="00BC4D71">
            <w:pPr>
              <w:pStyle w:val="NoSpacing"/>
              <w:rPr>
                <w:rFonts w:ascii="Arial" w:hAnsi="Arial" w:cs="Arial"/>
              </w:rPr>
            </w:pPr>
            <w:r w:rsidRPr="009A2E43">
              <w:rPr>
                <w:rFonts w:ascii="Calibri" w:hAnsi="Calibri" w:cs="Calibri"/>
              </w:rPr>
              <w:t xml:space="preserve">2.2 </w:t>
            </w:r>
            <w:proofErr w:type="spellStart"/>
            <w:r w:rsidRPr="009A2E43">
              <w:rPr>
                <w:rFonts w:ascii="Calibri" w:hAnsi="Calibri" w:cs="Calibri"/>
              </w:rPr>
              <w:t>Analyse</w:t>
            </w:r>
            <w:proofErr w:type="spellEnd"/>
            <w:r w:rsidRPr="009A2E43">
              <w:rPr>
                <w:rFonts w:ascii="Calibri" w:hAnsi="Calibri" w:cs="Calibri"/>
              </w:rPr>
              <w:t xml:space="preserve"> examples from their own placement school experience when discussing teaching and learning (AO3)</w:t>
            </w:r>
          </w:p>
        </w:tc>
      </w:tr>
    </w:tbl>
    <w:p w14:paraId="2D49C2CC" w14:textId="77777777" w:rsidR="00BC4D71" w:rsidRPr="00553300" w:rsidRDefault="00BC4D71" w:rsidP="00BC4D71">
      <w:pPr>
        <w:rPr>
          <w:rFonts w:asciiTheme="majorHAnsi" w:hAnsiTheme="majorHAnsi" w:cstheme="majorHAnsi"/>
          <w:b/>
          <w:bCs/>
          <w:color w:val="C00000"/>
          <w:sz w:val="22"/>
        </w:rPr>
      </w:pPr>
      <w:r w:rsidRPr="00553300">
        <w:rPr>
          <w:rFonts w:asciiTheme="majorHAnsi" w:hAnsiTheme="majorHAnsi" w:cstheme="majorHAnsi"/>
          <w:b/>
          <w:bCs/>
          <w:color w:val="C00000"/>
          <w:sz w:val="22"/>
        </w:rPr>
        <w:br/>
      </w:r>
      <w:r w:rsidRPr="00553300">
        <w:rPr>
          <w:rFonts w:asciiTheme="majorHAnsi" w:hAnsiTheme="majorHAnsi" w:cstheme="majorHAnsi"/>
          <w:b/>
          <w:bCs/>
          <w:color w:val="C00000"/>
          <w:sz w:val="22"/>
        </w:rPr>
        <w:br/>
      </w:r>
      <w:r w:rsidRPr="00553300">
        <w:rPr>
          <w:rFonts w:asciiTheme="majorHAnsi" w:hAnsiTheme="majorHAnsi" w:cstheme="majorHAnsi"/>
          <w:b/>
          <w:bCs/>
          <w:color w:val="C00000"/>
          <w:sz w:val="22"/>
        </w:rPr>
        <w:lastRenderedPageBreak/>
        <w:t xml:space="preserve">Your reflection should include the following stages of </w:t>
      </w:r>
      <w:r w:rsidRPr="00553300">
        <w:rPr>
          <w:rFonts w:asciiTheme="majorHAnsi" w:hAnsiTheme="majorHAnsi" w:cstheme="majorHAnsi"/>
          <w:b/>
          <w:bCs/>
          <w:i/>
          <w:iCs/>
          <w:color w:val="C00000"/>
          <w:sz w:val="22"/>
        </w:rPr>
        <w:t>Gibbs’ Reflective Cycle</w:t>
      </w:r>
      <w:r w:rsidRPr="00553300">
        <w:rPr>
          <w:rFonts w:asciiTheme="majorHAnsi" w:hAnsiTheme="majorHAnsi" w:cstheme="majorHAnsi"/>
          <w:b/>
          <w:bCs/>
          <w:color w:val="C00000"/>
          <w:sz w:val="22"/>
        </w:rPr>
        <w:t>:</w:t>
      </w:r>
      <w:r w:rsidRPr="00553300">
        <w:rPr>
          <w:rFonts w:asciiTheme="majorHAnsi" w:hAnsiTheme="majorHAnsi" w:cstheme="majorHAnsi"/>
          <w:b/>
          <w:bCs/>
          <w:color w:val="C00000"/>
          <w:sz w:val="22"/>
        </w:rPr>
        <w:br/>
        <w:t xml:space="preserve">1. </w:t>
      </w:r>
      <w:r w:rsidRPr="00553300">
        <w:rPr>
          <w:rFonts w:asciiTheme="majorHAnsi" w:hAnsiTheme="majorHAnsi" w:cstheme="majorHAnsi"/>
          <w:b/>
          <w:bCs/>
          <w:i/>
          <w:iCs/>
          <w:color w:val="C00000"/>
          <w:sz w:val="22"/>
        </w:rPr>
        <w:t>Description:</w:t>
      </w:r>
      <w:r w:rsidRPr="00553300">
        <w:rPr>
          <w:rFonts w:asciiTheme="majorHAnsi" w:hAnsiTheme="majorHAnsi" w:cstheme="majorHAnsi"/>
          <w:b/>
          <w:bCs/>
          <w:color w:val="C00000"/>
          <w:sz w:val="22"/>
        </w:rPr>
        <w:t xml:space="preserve"> Briefly describe your experience or understanding of </w:t>
      </w:r>
      <w:proofErr w:type="spellStart"/>
      <w:r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management practices in schools. What prompted this reflection?</w:t>
      </w:r>
      <w:r w:rsidRPr="00553300">
        <w:rPr>
          <w:rFonts w:asciiTheme="majorHAnsi" w:hAnsiTheme="majorHAnsi" w:cstheme="majorHAnsi"/>
          <w:b/>
          <w:bCs/>
          <w:color w:val="C00000"/>
          <w:sz w:val="22"/>
        </w:rPr>
        <w:br/>
        <w:t xml:space="preserve">2. </w:t>
      </w:r>
      <w:r w:rsidRPr="00553300">
        <w:rPr>
          <w:rFonts w:asciiTheme="majorHAnsi" w:hAnsiTheme="majorHAnsi" w:cstheme="majorHAnsi"/>
          <w:b/>
          <w:bCs/>
          <w:i/>
          <w:iCs/>
          <w:color w:val="C00000"/>
          <w:sz w:val="22"/>
        </w:rPr>
        <w:t>Feelings:</w:t>
      </w:r>
      <w:r w:rsidRPr="00553300">
        <w:rPr>
          <w:rFonts w:asciiTheme="majorHAnsi" w:hAnsiTheme="majorHAnsi" w:cstheme="majorHAnsi"/>
          <w:b/>
          <w:bCs/>
          <w:color w:val="C00000"/>
          <w:sz w:val="22"/>
        </w:rPr>
        <w:t xml:space="preserve"> How did you feel about the importance of managing </w:t>
      </w:r>
      <w:proofErr w:type="spellStart"/>
      <w:r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before gaining your current insights? Has this changed?</w:t>
      </w:r>
      <w:r w:rsidRPr="00553300">
        <w:rPr>
          <w:rFonts w:asciiTheme="majorHAnsi" w:hAnsiTheme="majorHAnsi" w:cstheme="majorHAnsi"/>
          <w:b/>
          <w:bCs/>
          <w:color w:val="C00000"/>
          <w:sz w:val="22"/>
        </w:rPr>
        <w:br/>
        <w:t>3</w:t>
      </w:r>
      <w:r w:rsidRPr="00553300">
        <w:rPr>
          <w:rFonts w:asciiTheme="majorHAnsi" w:hAnsiTheme="majorHAnsi" w:cstheme="majorHAnsi"/>
          <w:b/>
          <w:bCs/>
          <w:i/>
          <w:iCs/>
          <w:color w:val="C00000"/>
          <w:sz w:val="22"/>
        </w:rPr>
        <w:t>. Evaluation:</w:t>
      </w:r>
      <w:r w:rsidRPr="00553300">
        <w:rPr>
          <w:rFonts w:asciiTheme="majorHAnsi" w:hAnsiTheme="majorHAnsi" w:cstheme="majorHAnsi"/>
          <w:b/>
          <w:bCs/>
          <w:color w:val="C00000"/>
          <w:sz w:val="22"/>
        </w:rPr>
        <w:t xml:space="preserve"> Consider what has worked well in practice, either in your own experience or from observed examples. What </w:t>
      </w:r>
      <w:proofErr w:type="gramStart"/>
      <w:r w:rsidRPr="00553300">
        <w:rPr>
          <w:rFonts w:asciiTheme="majorHAnsi" w:hAnsiTheme="majorHAnsi" w:cstheme="majorHAnsi"/>
          <w:b/>
          <w:bCs/>
          <w:color w:val="C00000"/>
          <w:sz w:val="22"/>
        </w:rPr>
        <w:t>have been</w:t>
      </w:r>
      <w:proofErr w:type="gramEnd"/>
      <w:r w:rsidRPr="00553300">
        <w:rPr>
          <w:rFonts w:asciiTheme="majorHAnsi" w:hAnsiTheme="majorHAnsi" w:cstheme="majorHAnsi"/>
          <w:b/>
          <w:bCs/>
          <w:color w:val="C00000"/>
          <w:sz w:val="22"/>
        </w:rPr>
        <w:t xml:space="preserve"> the challenges or shortcomings?</w:t>
      </w:r>
      <w:r w:rsidRPr="00553300">
        <w:rPr>
          <w:rFonts w:asciiTheme="majorHAnsi" w:hAnsiTheme="majorHAnsi" w:cstheme="majorHAnsi"/>
          <w:b/>
          <w:bCs/>
          <w:color w:val="C00000"/>
          <w:sz w:val="22"/>
        </w:rPr>
        <w:br/>
        <w:t xml:space="preserve">4. </w:t>
      </w:r>
      <w:r w:rsidRPr="00553300">
        <w:rPr>
          <w:rFonts w:asciiTheme="majorHAnsi" w:hAnsiTheme="majorHAnsi" w:cstheme="majorHAnsi"/>
          <w:b/>
          <w:bCs/>
          <w:i/>
          <w:iCs/>
          <w:color w:val="C00000"/>
          <w:sz w:val="22"/>
        </w:rPr>
        <w:t>Analysis</w:t>
      </w:r>
      <w:r w:rsidRPr="00553300">
        <w:rPr>
          <w:rFonts w:asciiTheme="majorHAnsi" w:hAnsiTheme="majorHAnsi" w:cstheme="majorHAnsi"/>
          <w:b/>
          <w:bCs/>
          <w:color w:val="C00000"/>
          <w:sz w:val="22"/>
        </w:rPr>
        <w:t xml:space="preserve">: Examine why having a </w:t>
      </w:r>
      <w:proofErr w:type="spellStart"/>
      <w:r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policy is essential. What are the broader implications when staff are unaware of or fail to follow it? Think in terms of pupil learning, welfare and school culture.</w:t>
      </w:r>
      <w:r w:rsidRPr="00553300">
        <w:rPr>
          <w:rFonts w:asciiTheme="majorHAnsi" w:hAnsiTheme="majorHAnsi" w:cstheme="majorHAnsi"/>
          <w:b/>
          <w:bCs/>
          <w:color w:val="C00000"/>
          <w:sz w:val="22"/>
        </w:rPr>
        <w:br/>
        <w:t>5</w:t>
      </w:r>
      <w:r w:rsidRPr="00553300">
        <w:rPr>
          <w:rFonts w:asciiTheme="majorHAnsi" w:hAnsiTheme="majorHAnsi" w:cstheme="majorHAnsi"/>
          <w:b/>
          <w:bCs/>
          <w:i/>
          <w:iCs/>
          <w:color w:val="C00000"/>
          <w:sz w:val="22"/>
        </w:rPr>
        <w:t>. Conclusion</w:t>
      </w:r>
      <w:r w:rsidRPr="00553300">
        <w:rPr>
          <w:rFonts w:asciiTheme="majorHAnsi" w:hAnsiTheme="majorHAnsi" w:cstheme="majorHAnsi"/>
          <w:b/>
          <w:bCs/>
          <w:color w:val="C00000"/>
          <w:sz w:val="22"/>
        </w:rPr>
        <w:t xml:space="preserve">: Reflect on what you have learned about your own responsibilities in relation to supporting good standards of </w:t>
      </w:r>
      <w:proofErr w:type="spellStart"/>
      <w:r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at your school. What key insights have you gained?</w:t>
      </w:r>
      <w:r w:rsidRPr="00553300">
        <w:rPr>
          <w:rFonts w:asciiTheme="majorHAnsi" w:hAnsiTheme="majorHAnsi" w:cstheme="majorHAnsi"/>
          <w:b/>
          <w:bCs/>
          <w:color w:val="C00000"/>
          <w:sz w:val="22"/>
        </w:rPr>
        <w:br/>
        <w:t xml:space="preserve">6. </w:t>
      </w:r>
      <w:r w:rsidRPr="00553300">
        <w:rPr>
          <w:rFonts w:asciiTheme="majorHAnsi" w:hAnsiTheme="majorHAnsi" w:cstheme="majorHAnsi"/>
          <w:b/>
          <w:bCs/>
          <w:i/>
          <w:iCs/>
          <w:color w:val="C00000"/>
          <w:sz w:val="22"/>
        </w:rPr>
        <w:t xml:space="preserve">Action Plan: </w:t>
      </w:r>
      <w:r w:rsidRPr="00553300">
        <w:rPr>
          <w:rFonts w:asciiTheme="majorHAnsi" w:hAnsiTheme="majorHAnsi" w:cstheme="majorHAnsi"/>
          <w:b/>
          <w:bCs/>
          <w:color w:val="C00000"/>
          <w:sz w:val="22"/>
        </w:rPr>
        <w:t>What steps will you take to ensure you uphold these responsibilities going forward? How will you stay informed and ensure consistent application of the policy?</w:t>
      </w:r>
    </w:p>
    <w:p w14:paraId="01C2CBCD" w14:textId="77777777" w:rsidR="00BC4D71" w:rsidRDefault="00BC4D71" w:rsidP="00BC4D71">
      <w:pPr>
        <w:rPr>
          <w:b/>
          <w:bCs/>
          <w:color w:val="C00000"/>
        </w:rPr>
      </w:pPr>
    </w:p>
    <w:p w14:paraId="29113A16" w14:textId="77777777" w:rsidR="00BC4D71" w:rsidRDefault="00BC4D71" w:rsidP="00BC4D71">
      <w:pPr>
        <w:pStyle w:val="Heading2"/>
        <w:rPr>
          <w:rFonts w:ascii="Arial" w:hAnsi="Arial" w:cs="Arial"/>
        </w:rPr>
      </w:pPr>
      <w:r w:rsidRPr="00B510C0">
        <w:rPr>
          <w:rFonts w:ascii="Arial" w:hAnsi="Arial" w:cs="Arial"/>
        </w:rPr>
        <w:t xml:space="preserve">1. </w:t>
      </w:r>
      <w:r>
        <w:rPr>
          <w:rFonts w:ascii="Arial" w:hAnsi="Arial" w:cs="Arial"/>
        </w:rPr>
        <w:t xml:space="preserve">My reflections on my school’s </w:t>
      </w:r>
      <w:proofErr w:type="spellStart"/>
      <w:r>
        <w:rPr>
          <w:rFonts w:ascii="Arial" w:hAnsi="Arial" w:cs="Arial"/>
        </w:rPr>
        <w:t>Behaviour</w:t>
      </w:r>
      <w:proofErr w:type="spellEnd"/>
      <w:r>
        <w:rPr>
          <w:rFonts w:ascii="Arial" w:hAnsi="Arial" w:cs="Arial"/>
        </w:rPr>
        <w:t xml:space="preserve"> policy</w:t>
      </w:r>
    </w:p>
    <w:p w14:paraId="14EE23D5" w14:textId="77777777" w:rsidR="00BC4D71" w:rsidRPr="00A923EA" w:rsidRDefault="00BC4D71" w:rsidP="00BC4D71">
      <w:pPr>
        <w:pStyle w:val="ListParagraph"/>
        <w:rPr>
          <w:rFonts w:ascii="Arial" w:hAnsi="Arial" w:cs="Arial"/>
        </w:rPr>
      </w:pPr>
    </w:p>
    <w:tbl>
      <w:tblPr>
        <w:tblStyle w:val="TableGrid"/>
        <w:tblW w:w="0" w:type="auto"/>
        <w:tblLook w:val="04A0" w:firstRow="1" w:lastRow="0" w:firstColumn="1" w:lastColumn="0" w:noHBand="0" w:noVBand="1"/>
      </w:tblPr>
      <w:tblGrid>
        <w:gridCol w:w="8630"/>
      </w:tblGrid>
      <w:tr w:rsidR="00BC4D71" w:rsidRPr="00B510C0" w14:paraId="7503AB99" w14:textId="77777777" w:rsidTr="00360CA6">
        <w:tc>
          <w:tcPr>
            <w:tcW w:w="8640" w:type="dxa"/>
          </w:tcPr>
          <w:p w14:paraId="0EE15196" w14:textId="77777777" w:rsidR="00BC4D71" w:rsidRPr="00B510C0" w:rsidRDefault="00BC4D71" w:rsidP="00360CA6">
            <w:pPr>
              <w:rPr>
                <w:rFonts w:ascii="Arial" w:hAnsi="Arial" w:cs="Arial"/>
              </w:rPr>
            </w:pPr>
            <w:r w:rsidRPr="00B510C0">
              <w:rPr>
                <w:rFonts w:ascii="Arial" w:hAnsi="Arial" w:cs="Arial"/>
                <w:color w:val="969696"/>
                <w:sz w:val="22"/>
              </w:rPr>
              <w:t>Click here to type...</w:t>
            </w:r>
          </w:p>
        </w:tc>
      </w:tr>
    </w:tbl>
    <w:p w14:paraId="28DB110F" w14:textId="77777777" w:rsidR="00BC4D71" w:rsidRDefault="00BC4D71" w:rsidP="00BC4D71">
      <w:pPr>
        <w:pStyle w:val="Heading2"/>
        <w:rPr>
          <w:rFonts w:ascii="Arial" w:hAnsi="Arial" w:cs="Arial"/>
        </w:rPr>
      </w:pPr>
    </w:p>
    <w:p w14:paraId="772A2551" w14:textId="77777777" w:rsidR="00BC4D71" w:rsidRPr="00B510C0" w:rsidRDefault="00BC4D71" w:rsidP="00BC4D71">
      <w:pPr>
        <w:pStyle w:val="Heading2"/>
        <w:rPr>
          <w:rFonts w:ascii="Arial" w:hAnsi="Arial" w:cs="Arial"/>
        </w:rPr>
      </w:pPr>
      <w:r>
        <w:rPr>
          <w:rFonts w:ascii="Arial" w:hAnsi="Arial" w:cs="Arial"/>
        </w:rPr>
        <w:t>2. Action plan – if it arose again, what would you do?</w:t>
      </w:r>
    </w:p>
    <w:p w14:paraId="26E68F76" w14:textId="77777777" w:rsidR="00BC4D71" w:rsidRDefault="00BC4D71" w:rsidP="00BC4D71">
      <w:pPr>
        <w:rPr>
          <w:rFonts w:ascii="Arial" w:hAnsi="Arial" w:cs="Arial"/>
        </w:rPr>
      </w:pPr>
      <w:r>
        <w:rPr>
          <w:rFonts w:ascii="Arial" w:hAnsi="Arial" w:cs="Arial"/>
        </w:rPr>
        <w:t>Plan for future improvement.</w:t>
      </w:r>
    </w:p>
    <w:p w14:paraId="761A5F3B" w14:textId="77777777" w:rsidR="00BC4D71" w:rsidRDefault="00BC4D71" w:rsidP="00BC4D71">
      <w:pPr>
        <w:pStyle w:val="ListParagraph"/>
        <w:numPr>
          <w:ilvl w:val="0"/>
          <w:numId w:val="11"/>
        </w:numPr>
        <w:rPr>
          <w:rFonts w:ascii="Arial" w:hAnsi="Arial" w:cs="Arial"/>
        </w:rPr>
      </w:pPr>
      <w:r>
        <w:rPr>
          <w:rFonts w:ascii="Arial" w:hAnsi="Arial" w:cs="Arial"/>
        </w:rPr>
        <w:t>How will you apply your learning?</w:t>
      </w:r>
    </w:p>
    <w:p w14:paraId="6CC45191" w14:textId="77777777" w:rsidR="00BC4D71" w:rsidRDefault="00BC4D71" w:rsidP="00BC4D71">
      <w:pPr>
        <w:pStyle w:val="ListParagraph"/>
        <w:numPr>
          <w:ilvl w:val="0"/>
          <w:numId w:val="11"/>
        </w:numPr>
        <w:rPr>
          <w:rFonts w:ascii="Arial" w:hAnsi="Arial" w:cs="Arial"/>
        </w:rPr>
      </w:pPr>
      <w:r>
        <w:rPr>
          <w:rFonts w:ascii="Arial" w:hAnsi="Arial" w:cs="Arial"/>
        </w:rPr>
        <w:t>What specific steps will you take next time?</w:t>
      </w:r>
    </w:p>
    <w:p w14:paraId="427A20AF" w14:textId="77777777" w:rsidR="00BC4D71" w:rsidRDefault="00BC4D71" w:rsidP="00BC4D71">
      <w:pPr>
        <w:pStyle w:val="ListParagraph"/>
        <w:numPr>
          <w:ilvl w:val="0"/>
          <w:numId w:val="11"/>
        </w:numPr>
        <w:rPr>
          <w:rFonts w:ascii="Arial" w:hAnsi="Arial" w:cs="Arial"/>
        </w:rPr>
      </w:pPr>
      <w:r>
        <w:rPr>
          <w:rFonts w:ascii="Arial" w:hAnsi="Arial" w:cs="Arial"/>
        </w:rPr>
        <w:t>Do you need training, support or resources?</w:t>
      </w:r>
    </w:p>
    <w:p w14:paraId="6244C0E6" w14:textId="77777777" w:rsidR="00BC4D71" w:rsidRPr="00B510C0" w:rsidRDefault="00BC4D71" w:rsidP="00BC4D71">
      <w:pPr>
        <w:pStyle w:val="ListParagraph"/>
        <w:rPr>
          <w:rFonts w:ascii="Arial" w:hAnsi="Arial" w:cs="Arial"/>
        </w:rPr>
      </w:pPr>
      <w:r>
        <w:rPr>
          <w:rFonts w:ascii="Arial" w:hAnsi="Arial" w:cs="Arial"/>
        </w:rPr>
        <w:t>(Aim: turn reflection into tangible, future-focused action)</w:t>
      </w:r>
    </w:p>
    <w:tbl>
      <w:tblPr>
        <w:tblStyle w:val="TableGrid"/>
        <w:tblW w:w="0" w:type="auto"/>
        <w:tblLook w:val="04A0" w:firstRow="1" w:lastRow="0" w:firstColumn="1" w:lastColumn="0" w:noHBand="0" w:noVBand="1"/>
      </w:tblPr>
      <w:tblGrid>
        <w:gridCol w:w="8630"/>
      </w:tblGrid>
      <w:tr w:rsidR="00BC4D71" w:rsidRPr="00B510C0" w14:paraId="2DD3216C" w14:textId="77777777" w:rsidTr="00360CA6">
        <w:tc>
          <w:tcPr>
            <w:tcW w:w="8640" w:type="dxa"/>
          </w:tcPr>
          <w:p w14:paraId="02A923E8" w14:textId="77777777" w:rsidR="00BC4D71" w:rsidRPr="00B510C0" w:rsidRDefault="00BC4D71" w:rsidP="00360CA6">
            <w:pPr>
              <w:rPr>
                <w:rFonts w:ascii="Arial" w:hAnsi="Arial" w:cs="Arial"/>
              </w:rPr>
            </w:pPr>
            <w:r w:rsidRPr="00B510C0">
              <w:rPr>
                <w:rFonts w:ascii="Arial" w:hAnsi="Arial" w:cs="Arial"/>
                <w:color w:val="969696"/>
                <w:sz w:val="22"/>
              </w:rPr>
              <w:t>Click here to type...</w:t>
            </w:r>
          </w:p>
        </w:tc>
      </w:tr>
    </w:tbl>
    <w:p w14:paraId="17B5F12C" w14:textId="77777777" w:rsidR="00BC4D71" w:rsidRDefault="00BC4D71" w:rsidP="00BC4D71">
      <w:pPr>
        <w:rPr>
          <w:rFonts w:ascii="Arial" w:hAnsi="Arial" w:cs="Arial"/>
        </w:rPr>
      </w:pPr>
    </w:p>
    <w:p w14:paraId="39F1F3A9" w14:textId="77777777" w:rsidR="00BC4D71" w:rsidRDefault="00BC4D71" w:rsidP="00BC4D71">
      <w:pPr>
        <w:rPr>
          <w:rFonts w:ascii="Arial" w:hAnsi="Arial" w:cs="Arial"/>
          <w:b/>
          <w:bCs/>
          <w:color w:val="548DD4" w:themeColor="text2" w:themeTint="99"/>
        </w:rPr>
      </w:pPr>
    </w:p>
    <w:p w14:paraId="121D6999" w14:textId="77777777" w:rsidR="00BC4D71" w:rsidRDefault="00BC4D71" w:rsidP="00BC4D71">
      <w:pPr>
        <w:rPr>
          <w:rFonts w:ascii="Arial" w:hAnsi="Arial" w:cs="Arial"/>
          <w:b/>
          <w:bCs/>
          <w:color w:val="548DD4" w:themeColor="text2" w:themeTint="99"/>
        </w:rPr>
      </w:pPr>
    </w:p>
    <w:p w14:paraId="0D68C5D6" w14:textId="77777777" w:rsidR="00BC4D71" w:rsidRDefault="00BC4D71" w:rsidP="00BC4D71">
      <w:pPr>
        <w:rPr>
          <w:rFonts w:ascii="Arial" w:hAnsi="Arial" w:cs="Arial"/>
          <w:b/>
          <w:bCs/>
          <w:color w:val="548DD4" w:themeColor="text2" w:themeTint="99"/>
        </w:rPr>
      </w:pPr>
    </w:p>
    <w:p w14:paraId="077A5F83" w14:textId="77777777" w:rsidR="00BC4D71" w:rsidRDefault="00BC4D71" w:rsidP="00BC4D71">
      <w:pPr>
        <w:rPr>
          <w:rFonts w:ascii="Arial" w:hAnsi="Arial" w:cs="Arial"/>
          <w:b/>
          <w:bCs/>
          <w:color w:val="548DD4" w:themeColor="text2" w:themeTint="99"/>
        </w:rPr>
      </w:pPr>
    </w:p>
    <w:p w14:paraId="7CAEE3FA" w14:textId="77777777" w:rsidR="00BC4D71" w:rsidRPr="00341E54" w:rsidRDefault="00BC4D71" w:rsidP="00BC4D71">
      <w:pPr>
        <w:rPr>
          <w:rFonts w:ascii="Arial" w:hAnsi="Arial" w:cs="Arial"/>
          <w:b/>
          <w:bCs/>
          <w:color w:val="548DD4" w:themeColor="text2" w:themeTint="99"/>
        </w:rPr>
      </w:pPr>
      <w:r>
        <w:rPr>
          <w:rFonts w:ascii="Arial" w:hAnsi="Arial" w:cs="Arial"/>
          <w:b/>
          <w:bCs/>
          <w:color w:val="548DD4" w:themeColor="text2" w:themeTint="99"/>
        </w:rPr>
        <w:t>Well done</w:t>
      </w:r>
      <w:r w:rsidRPr="00341E54">
        <w:rPr>
          <w:rFonts w:ascii="Arial" w:hAnsi="Arial" w:cs="Arial"/>
          <w:b/>
          <w:bCs/>
          <w:color w:val="548DD4" w:themeColor="text2" w:themeTint="99"/>
        </w:rPr>
        <w:t xml:space="preserve"> for completing your Independent Learning Journal</w:t>
      </w:r>
      <w:r>
        <w:rPr>
          <w:rFonts w:ascii="Arial" w:hAnsi="Arial" w:cs="Arial"/>
          <w:b/>
          <w:bCs/>
          <w:color w:val="548DD4" w:themeColor="text2" w:themeTint="99"/>
        </w:rPr>
        <w:t xml:space="preserve"> using </w:t>
      </w:r>
      <w:r w:rsidRPr="00341E54">
        <w:rPr>
          <w:rFonts w:ascii="Arial" w:hAnsi="Arial" w:cs="Arial"/>
          <w:b/>
          <w:bCs/>
          <w:color w:val="548DD4" w:themeColor="text2" w:themeTint="99"/>
        </w:rPr>
        <w:t>Gibbs’ Reflective Cycle</w:t>
      </w:r>
      <w:r>
        <w:rPr>
          <w:rFonts w:ascii="Arial" w:hAnsi="Arial" w:cs="Arial"/>
          <w:b/>
          <w:bCs/>
          <w:color w:val="548DD4" w:themeColor="text2" w:themeTint="99"/>
        </w:rPr>
        <w:t xml:space="preserve">. We hope that using Gibbs’ reflective questions </w:t>
      </w:r>
      <w:proofErr w:type="gramStart"/>
      <w:r>
        <w:rPr>
          <w:rFonts w:ascii="Arial" w:hAnsi="Arial" w:cs="Arial"/>
          <w:b/>
          <w:bCs/>
          <w:color w:val="548DD4" w:themeColor="text2" w:themeTint="99"/>
        </w:rPr>
        <w:t>have</w:t>
      </w:r>
      <w:proofErr w:type="gramEnd"/>
      <w:r>
        <w:rPr>
          <w:rFonts w:ascii="Arial" w:hAnsi="Arial" w:cs="Arial"/>
          <w:b/>
          <w:bCs/>
          <w:color w:val="548DD4" w:themeColor="text2" w:themeTint="99"/>
        </w:rPr>
        <w:t xml:space="preserve"> challenged and inspired you to reflect in more depth. </w:t>
      </w:r>
    </w:p>
    <w:p w14:paraId="7E2735F5" w14:textId="0AABA968" w:rsidR="00341E54" w:rsidRPr="00341E54" w:rsidRDefault="00341E54" w:rsidP="00BC4D71">
      <w:pPr>
        <w:rPr>
          <w:rFonts w:ascii="Arial" w:hAnsi="Arial" w:cs="Arial"/>
          <w:b/>
          <w:bCs/>
          <w:color w:val="548DD4" w:themeColor="text2" w:themeTint="99"/>
        </w:rPr>
      </w:pP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F65E" w14:textId="77777777" w:rsidR="00325849" w:rsidRDefault="00325849" w:rsidP="00B510C0">
      <w:pPr>
        <w:spacing w:after="0" w:line="240" w:lineRule="auto"/>
      </w:pPr>
      <w:r>
        <w:separator/>
      </w:r>
    </w:p>
  </w:endnote>
  <w:endnote w:type="continuationSeparator" w:id="0">
    <w:p w14:paraId="3558278A" w14:textId="77777777" w:rsidR="00325849" w:rsidRDefault="00325849"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5817" w14:textId="77777777" w:rsidR="00325849" w:rsidRDefault="00325849" w:rsidP="00B510C0">
      <w:pPr>
        <w:spacing w:after="0" w:line="240" w:lineRule="auto"/>
      </w:pPr>
      <w:r>
        <w:separator/>
      </w:r>
    </w:p>
  </w:footnote>
  <w:footnote w:type="continuationSeparator" w:id="0">
    <w:p w14:paraId="5708F32B" w14:textId="77777777" w:rsidR="00325849" w:rsidRDefault="00325849"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4"/>
  </w:num>
  <w:num w:numId="13" w16cid:durableId="1678313914">
    <w:abstractNumId w:val="12"/>
  </w:num>
  <w:num w:numId="14" w16cid:durableId="2045210421">
    <w:abstractNumId w:val="9"/>
  </w:num>
  <w:num w:numId="15" w16cid:durableId="1499611906">
    <w:abstractNumId w:val="16"/>
  </w:num>
  <w:num w:numId="16" w16cid:durableId="394663669">
    <w:abstractNumId w:val="15"/>
  </w:num>
  <w:num w:numId="17" w16cid:durableId="996305525">
    <w:abstractNumId w:val="17"/>
  </w:num>
  <w:num w:numId="18" w16cid:durableId="386270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E4A02"/>
    <w:rsid w:val="00105DA4"/>
    <w:rsid w:val="00143F3E"/>
    <w:rsid w:val="0015074B"/>
    <w:rsid w:val="00207629"/>
    <w:rsid w:val="00255616"/>
    <w:rsid w:val="00282B03"/>
    <w:rsid w:val="0029639D"/>
    <w:rsid w:val="0031025E"/>
    <w:rsid w:val="00317AF5"/>
    <w:rsid w:val="00325849"/>
    <w:rsid w:val="00326F90"/>
    <w:rsid w:val="00341E54"/>
    <w:rsid w:val="00342427"/>
    <w:rsid w:val="003A0F26"/>
    <w:rsid w:val="003A6969"/>
    <w:rsid w:val="003E6A7F"/>
    <w:rsid w:val="00471CB8"/>
    <w:rsid w:val="004C25EC"/>
    <w:rsid w:val="005D2E7D"/>
    <w:rsid w:val="005E705C"/>
    <w:rsid w:val="00635F7E"/>
    <w:rsid w:val="006C101C"/>
    <w:rsid w:val="006C1C4D"/>
    <w:rsid w:val="006F097B"/>
    <w:rsid w:val="007109D1"/>
    <w:rsid w:val="007926F6"/>
    <w:rsid w:val="007A643A"/>
    <w:rsid w:val="00810E4B"/>
    <w:rsid w:val="0092791C"/>
    <w:rsid w:val="009B34A8"/>
    <w:rsid w:val="00A923EA"/>
    <w:rsid w:val="00AA1D8D"/>
    <w:rsid w:val="00B23429"/>
    <w:rsid w:val="00B47730"/>
    <w:rsid w:val="00B510C0"/>
    <w:rsid w:val="00B77464"/>
    <w:rsid w:val="00BC4D71"/>
    <w:rsid w:val="00C83546"/>
    <w:rsid w:val="00CB0664"/>
    <w:rsid w:val="00CB5569"/>
    <w:rsid w:val="00CC6DCC"/>
    <w:rsid w:val="00D01F3F"/>
    <w:rsid w:val="00F07882"/>
    <w:rsid w:val="00F43A25"/>
    <w:rsid w:val="00F50D72"/>
    <w:rsid w:val="00F9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CC"/>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2025-11-13T17:52:00Z</dcterms:created>
  <dcterms:modified xsi:type="dcterms:W3CDTF">2025-11-13T17:52:00Z</dcterms:modified>
  <cp:category/>
</cp:coreProperties>
</file>