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510C0" w:rsidRPr="00E74F72" w14:paraId="5F34FE1B" w14:textId="77777777" w:rsidTr="00B510C0">
        <w:tc>
          <w:tcPr>
            <w:tcW w:w="8640" w:type="dxa"/>
            <w:shd w:val="clear" w:color="auto" w:fill="0F243E" w:themeFill="text2" w:themeFillShade="80"/>
            <w:vAlign w:val="center"/>
          </w:tcPr>
          <w:p w14:paraId="2DC89064" w14:textId="22DD361C" w:rsidR="00B510C0" w:rsidRPr="00E74F72" w:rsidRDefault="00B510C0" w:rsidP="00850231">
            <w:pPr>
              <w:jc w:val="center"/>
              <w:rPr>
                <w:rFonts w:asciiTheme="majorHAnsi" w:hAnsiTheme="majorHAnsi" w:cstheme="majorHAnsi"/>
                <w:color w:val="FFFFFF"/>
                <w:sz w:val="22"/>
              </w:rPr>
            </w:pPr>
            <w:r w:rsidRPr="00E74F72">
              <w:rPr>
                <w:rFonts w:asciiTheme="majorHAnsi" w:hAnsiTheme="majorHAnsi" w:cstheme="majorHAnsi"/>
                <w:color w:val="FFFFFF"/>
                <w:sz w:val="22"/>
              </w:rPr>
              <w:t xml:space="preserve">Grad2Teach – NCFE Level 4 </w:t>
            </w:r>
            <w:r w:rsidR="00AE48DB" w:rsidRPr="00E74F72">
              <w:rPr>
                <w:rFonts w:asciiTheme="majorHAnsi" w:hAnsiTheme="majorHAnsi" w:cstheme="majorHAnsi"/>
                <w:color w:val="FFFFFF"/>
                <w:sz w:val="22"/>
              </w:rPr>
              <w:t>Applied Teaching Practices</w:t>
            </w:r>
          </w:p>
          <w:p w14:paraId="276444EC" w14:textId="7DC30A9E" w:rsidR="00850231" w:rsidRPr="00E74F72" w:rsidRDefault="00FB4E33" w:rsidP="00E74F72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  <w:lang w:val="en-GB"/>
              </w:rPr>
            </w:pPr>
            <w:r w:rsidRPr="00E74F72">
              <w:rPr>
                <w:rFonts w:asciiTheme="majorHAnsi" w:hAnsiTheme="majorHAnsi" w:cstheme="majorHAnsi"/>
                <w:color w:val="FFFFFF"/>
                <w:sz w:val="22"/>
              </w:rPr>
              <w:t>Wk</w:t>
            </w:r>
            <w:r w:rsidR="00850231" w:rsidRPr="00E74F72">
              <w:rPr>
                <w:rFonts w:asciiTheme="majorHAnsi" w:hAnsiTheme="majorHAnsi" w:cstheme="majorHAnsi"/>
                <w:color w:val="FFFFFF"/>
                <w:sz w:val="22"/>
              </w:rPr>
              <w:t>3</w:t>
            </w:r>
            <w:r w:rsidRPr="00E74F72">
              <w:rPr>
                <w:rFonts w:asciiTheme="majorHAnsi" w:hAnsiTheme="majorHAnsi" w:cstheme="majorHAnsi"/>
                <w:color w:val="FFFFFF"/>
                <w:sz w:val="22"/>
              </w:rPr>
              <w:t xml:space="preserve">/ILJ: </w:t>
            </w:r>
            <w:r w:rsidR="00877E82" w:rsidRPr="00E74F72">
              <w:rPr>
                <w:rFonts w:asciiTheme="majorHAnsi" w:hAnsiTheme="majorHAnsi" w:cstheme="majorHAnsi"/>
                <w:color w:val="FFFFFF"/>
                <w:sz w:val="22"/>
              </w:rPr>
              <w:t>AO</w:t>
            </w:r>
            <w:r w:rsidR="00381D78">
              <w:rPr>
                <w:rFonts w:asciiTheme="majorHAnsi" w:hAnsiTheme="majorHAnsi" w:cstheme="majorHAnsi"/>
                <w:color w:val="FFFFFF"/>
                <w:sz w:val="22"/>
              </w:rPr>
              <w:t>2</w:t>
            </w:r>
            <w:r w:rsidR="00877E82" w:rsidRPr="00E74F72">
              <w:rPr>
                <w:rFonts w:asciiTheme="majorHAnsi" w:hAnsiTheme="majorHAnsi" w:cstheme="majorHAnsi"/>
                <w:color w:val="FFFFFF"/>
                <w:sz w:val="22"/>
              </w:rPr>
              <w:t xml:space="preserve"> </w:t>
            </w:r>
            <w:r w:rsidR="00877E82" w:rsidRPr="00E74F72">
              <w:rPr>
                <w:rFonts w:asciiTheme="majorHAnsi" w:hAnsiTheme="majorHAnsi" w:cstheme="majorHAnsi"/>
                <w:color w:val="FFFFFF" w:themeColor="background1"/>
                <w:sz w:val="22"/>
              </w:rPr>
              <w:t>–</w:t>
            </w:r>
            <w:r w:rsidR="00850231" w:rsidRPr="00E74F72">
              <w:rPr>
                <w:rFonts w:asciiTheme="majorHAnsi" w:hAnsiTheme="majorHAnsi" w:cstheme="majorHAnsi"/>
                <w:color w:val="FFFFFF" w:themeColor="background1"/>
                <w:sz w:val="22"/>
                <w:lang w:val="en-GB"/>
              </w:rPr>
              <w:t xml:space="preserve"> Creating a</w:t>
            </w:r>
          </w:p>
          <w:p w14:paraId="490EFE0C" w14:textId="29DBB955" w:rsidR="00C83546" w:rsidRPr="00E74F72" w:rsidRDefault="00850231" w:rsidP="00850231">
            <w:pPr>
              <w:jc w:val="center"/>
              <w:rPr>
                <w:rFonts w:asciiTheme="majorHAnsi" w:hAnsiTheme="majorHAnsi" w:cstheme="majorHAnsi"/>
                <w:color w:val="C00000"/>
                <w:sz w:val="22"/>
                <w:lang w:val="en-GB"/>
              </w:rPr>
            </w:pPr>
            <w:r w:rsidRPr="00E74F72">
              <w:rPr>
                <w:rFonts w:asciiTheme="majorHAnsi" w:hAnsiTheme="majorHAnsi" w:cstheme="majorHAnsi"/>
                <w:color w:val="FFFFFF" w:themeColor="background1"/>
                <w:sz w:val="22"/>
                <w:lang w:val="en-GB"/>
              </w:rPr>
              <w:t>Positive Learning Environment</w:t>
            </w:r>
            <w:r w:rsidR="00F65B6E" w:rsidRPr="00E74F72">
              <w:rPr>
                <w:rFonts w:asciiTheme="majorHAnsi" w:hAnsiTheme="majorHAnsi" w:cstheme="majorHAnsi"/>
                <w:color w:val="FFFFFF" w:themeColor="background1"/>
                <w:sz w:val="22"/>
                <w:lang w:val="en-GB"/>
              </w:rPr>
              <w:t xml:space="preserve"> (Part 2)</w:t>
            </w:r>
          </w:p>
        </w:tc>
      </w:tr>
    </w:tbl>
    <w:p w14:paraId="78E9FCB5" w14:textId="77777777" w:rsidR="00471CB8" w:rsidRPr="00E74F72" w:rsidRDefault="00471CB8">
      <w:pPr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6"/>
        <w:gridCol w:w="2158"/>
        <w:gridCol w:w="2159"/>
      </w:tblGrid>
      <w:tr w:rsidR="00471CB8" w:rsidRPr="00E74F72" w14:paraId="2B51C10C" w14:textId="77777777">
        <w:tc>
          <w:tcPr>
            <w:tcW w:w="2160" w:type="dxa"/>
          </w:tcPr>
          <w:p w14:paraId="4390A104" w14:textId="77777777" w:rsidR="00471CB8" w:rsidRPr="00E74F72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E74F72">
              <w:rPr>
                <w:rFonts w:asciiTheme="majorHAnsi" w:hAnsiTheme="majorHAnsi" w:cstheme="majorHAnsi"/>
                <w:sz w:val="22"/>
              </w:rPr>
              <w:t>Trainee Name:</w:t>
            </w:r>
          </w:p>
        </w:tc>
        <w:tc>
          <w:tcPr>
            <w:tcW w:w="2160" w:type="dxa"/>
          </w:tcPr>
          <w:p w14:paraId="1E7DFAA2" w14:textId="77777777" w:rsidR="00471CB8" w:rsidRPr="00E74F72" w:rsidRDefault="00471CB8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60" w:type="dxa"/>
          </w:tcPr>
          <w:p w14:paraId="6204ED12" w14:textId="77777777" w:rsidR="00471CB8" w:rsidRPr="00E74F72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E74F72">
              <w:rPr>
                <w:rFonts w:asciiTheme="majorHAnsi" w:hAnsiTheme="majorHAnsi" w:cstheme="majorHAnsi"/>
                <w:sz w:val="22"/>
              </w:rPr>
              <w:t>Week Number:</w:t>
            </w:r>
          </w:p>
        </w:tc>
        <w:tc>
          <w:tcPr>
            <w:tcW w:w="2160" w:type="dxa"/>
          </w:tcPr>
          <w:p w14:paraId="7207ABAB" w14:textId="3D5555F3" w:rsidR="00471CB8" w:rsidRPr="00E74F72" w:rsidRDefault="00850231">
            <w:pPr>
              <w:rPr>
                <w:rFonts w:asciiTheme="majorHAnsi" w:hAnsiTheme="majorHAnsi" w:cstheme="majorHAnsi"/>
                <w:sz w:val="22"/>
              </w:rPr>
            </w:pPr>
            <w:r w:rsidRPr="00E74F72">
              <w:rPr>
                <w:rFonts w:asciiTheme="majorHAnsi" w:hAnsiTheme="majorHAnsi" w:cstheme="majorHAnsi"/>
                <w:sz w:val="22"/>
              </w:rPr>
              <w:t>3</w:t>
            </w:r>
          </w:p>
        </w:tc>
      </w:tr>
      <w:tr w:rsidR="00471CB8" w:rsidRPr="00E74F72" w14:paraId="08F66E16" w14:textId="77777777">
        <w:tc>
          <w:tcPr>
            <w:tcW w:w="2160" w:type="dxa"/>
          </w:tcPr>
          <w:p w14:paraId="7A67C1FF" w14:textId="77777777" w:rsidR="00471CB8" w:rsidRPr="00E74F72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E74F72">
              <w:rPr>
                <w:rFonts w:asciiTheme="majorHAnsi" w:hAnsiTheme="majorHAnsi" w:cstheme="majorHAnsi"/>
                <w:sz w:val="22"/>
              </w:rPr>
              <w:t>Date:</w:t>
            </w:r>
          </w:p>
        </w:tc>
        <w:tc>
          <w:tcPr>
            <w:tcW w:w="2160" w:type="dxa"/>
          </w:tcPr>
          <w:p w14:paraId="798A4F44" w14:textId="77777777" w:rsidR="00471CB8" w:rsidRPr="00E74F72" w:rsidRDefault="00471CB8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60" w:type="dxa"/>
          </w:tcPr>
          <w:p w14:paraId="4A0FD8D1" w14:textId="77777777" w:rsidR="00471CB8" w:rsidRPr="00E74F72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E74F72">
              <w:rPr>
                <w:rFonts w:asciiTheme="majorHAnsi" w:hAnsiTheme="majorHAnsi" w:cstheme="majorHAnsi"/>
                <w:sz w:val="22"/>
              </w:rPr>
              <w:t>Focus Topic:</w:t>
            </w:r>
          </w:p>
        </w:tc>
        <w:tc>
          <w:tcPr>
            <w:tcW w:w="2160" w:type="dxa"/>
          </w:tcPr>
          <w:p w14:paraId="5CFDA02B" w14:textId="50E27B55" w:rsidR="00471CB8" w:rsidRPr="00E74F72" w:rsidRDefault="00FB4E33">
            <w:pPr>
              <w:rPr>
                <w:rFonts w:asciiTheme="majorHAnsi" w:hAnsiTheme="majorHAnsi" w:cstheme="majorHAnsi"/>
                <w:sz w:val="22"/>
              </w:rPr>
            </w:pPr>
            <w:r w:rsidRPr="00E74F72">
              <w:rPr>
                <w:rFonts w:asciiTheme="majorHAnsi" w:hAnsiTheme="majorHAnsi" w:cstheme="majorHAnsi"/>
                <w:color w:val="auto"/>
                <w:sz w:val="22"/>
              </w:rPr>
              <w:t>Wk</w:t>
            </w:r>
            <w:r w:rsidR="00850231" w:rsidRPr="00E74F72">
              <w:rPr>
                <w:rFonts w:asciiTheme="majorHAnsi" w:hAnsiTheme="majorHAnsi" w:cstheme="majorHAnsi"/>
                <w:color w:val="auto"/>
                <w:sz w:val="22"/>
              </w:rPr>
              <w:t>3: How do teachers create a positive learning environment?</w:t>
            </w:r>
          </w:p>
        </w:tc>
      </w:tr>
    </w:tbl>
    <w:p w14:paraId="2078C02F" w14:textId="5A6524CD" w:rsidR="006C101C" w:rsidRPr="00E74F72" w:rsidRDefault="006C101C">
      <w:pPr>
        <w:rPr>
          <w:rFonts w:asciiTheme="majorHAnsi" w:hAnsiTheme="majorHAnsi" w:cstheme="majorHAnsi"/>
          <w:sz w:val="22"/>
        </w:rPr>
      </w:pPr>
    </w:p>
    <w:p w14:paraId="04A747FA" w14:textId="68B1093A" w:rsidR="00FB4E33" w:rsidRPr="00E74F72" w:rsidRDefault="00FB4E33">
      <w:pPr>
        <w:rPr>
          <w:rFonts w:asciiTheme="majorHAnsi" w:hAnsiTheme="majorHAnsi" w:cstheme="majorHAnsi"/>
          <w:b/>
          <w:bCs/>
          <w:sz w:val="22"/>
        </w:rPr>
      </w:pPr>
      <w:r w:rsidRPr="00E74F72">
        <w:rPr>
          <w:rFonts w:asciiTheme="majorHAnsi" w:hAnsiTheme="majorHAnsi" w:cstheme="majorHAnsi"/>
          <w:sz w:val="22"/>
        </w:rPr>
        <w:t xml:space="preserve">You are </w:t>
      </w:r>
      <w:r w:rsidRPr="00E74F72">
        <w:rPr>
          <w:rFonts w:asciiTheme="majorHAnsi" w:hAnsiTheme="majorHAnsi" w:cstheme="majorHAnsi"/>
          <w:b/>
          <w:bCs/>
          <w:sz w:val="22"/>
        </w:rPr>
        <w:t xml:space="preserve">required to complete </w:t>
      </w:r>
      <w:r w:rsidR="00E74F72" w:rsidRPr="00E74F72">
        <w:rPr>
          <w:rFonts w:asciiTheme="majorHAnsi" w:hAnsiTheme="majorHAnsi" w:cstheme="majorHAnsi"/>
          <w:b/>
          <w:bCs/>
          <w:sz w:val="22"/>
        </w:rPr>
        <w:t>the second of two</w:t>
      </w:r>
      <w:r w:rsidRPr="00E74F72">
        <w:rPr>
          <w:rFonts w:asciiTheme="majorHAnsi" w:hAnsiTheme="majorHAnsi" w:cstheme="majorHAnsi"/>
          <w:b/>
          <w:bCs/>
          <w:sz w:val="22"/>
        </w:rPr>
        <w:t xml:space="preserve"> entries </w:t>
      </w:r>
      <w:r w:rsidR="006374E5" w:rsidRPr="00E74F72">
        <w:rPr>
          <w:rFonts w:asciiTheme="majorHAnsi" w:hAnsiTheme="majorHAnsi" w:cstheme="majorHAnsi"/>
          <w:b/>
          <w:bCs/>
          <w:sz w:val="22"/>
        </w:rPr>
        <w:t xml:space="preserve">in the style of a learning journal on </w:t>
      </w:r>
      <w:r w:rsidR="00850231" w:rsidRPr="00E74F72">
        <w:rPr>
          <w:rFonts w:asciiTheme="majorHAnsi" w:hAnsiTheme="majorHAnsi" w:cstheme="majorHAnsi"/>
          <w:b/>
          <w:bCs/>
          <w:sz w:val="22"/>
        </w:rPr>
        <w:t xml:space="preserve">how </w:t>
      </w:r>
      <w:r w:rsidR="00F65B6E" w:rsidRPr="00E74F72">
        <w:rPr>
          <w:rFonts w:asciiTheme="majorHAnsi" w:hAnsiTheme="majorHAnsi" w:cstheme="majorHAnsi"/>
          <w:b/>
          <w:bCs/>
          <w:sz w:val="22"/>
        </w:rPr>
        <w:t>teachers create a positive learning environment which is conducive to pupil progress.</w:t>
      </w:r>
      <w:r w:rsidRPr="00E74F72">
        <w:rPr>
          <w:rFonts w:asciiTheme="majorHAnsi" w:hAnsiTheme="majorHAnsi" w:cstheme="majorHAnsi"/>
          <w:sz w:val="22"/>
        </w:rPr>
        <w:br/>
      </w:r>
      <w:r w:rsidRPr="00E74F72">
        <w:rPr>
          <w:rFonts w:asciiTheme="majorHAnsi" w:hAnsiTheme="majorHAnsi" w:cstheme="majorHAnsi"/>
          <w:sz w:val="22"/>
        </w:rPr>
        <w:br/>
      </w:r>
      <w:r w:rsidRPr="00E74F72">
        <w:rPr>
          <w:rFonts w:asciiTheme="majorHAnsi" w:hAnsiTheme="majorHAnsi" w:cstheme="majorHAnsi"/>
          <w:b/>
          <w:bCs/>
          <w:sz w:val="22"/>
        </w:rPr>
        <w:t>Top Tips for Using This Journal:</w:t>
      </w:r>
      <w:r w:rsidRPr="00E74F72">
        <w:rPr>
          <w:rFonts w:asciiTheme="majorHAnsi" w:hAnsiTheme="majorHAnsi" w:cstheme="majorHAnsi"/>
          <w:sz w:val="22"/>
        </w:rPr>
        <w:br/>
        <w:t xml:space="preserve">1. Keep within the suggested word count (approx. </w:t>
      </w:r>
      <w:r w:rsidR="00F65B6E" w:rsidRPr="00E74F72">
        <w:rPr>
          <w:rFonts w:asciiTheme="majorHAnsi" w:hAnsiTheme="majorHAnsi" w:cstheme="majorHAnsi"/>
          <w:sz w:val="22"/>
        </w:rPr>
        <w:t>5</w:t>
      </w:r>
      <w:r w:rsidRPr="00E74F72">
        <w:rPr>
          <w:rFonts w:asciiTheme="majorHAnsi" w:hAnsiTheme="majorHAnsi" w:cstheme="majorHAnsi"/>
          <w:sz w:val="22"/>
        </w:rPr>
        <w:t>00</w:t>
      </w:r>
      <w:r w:rsidR="00F65B6E" w:rsidRPr="00E74F72">
        <w:rPr>
          <w:rFonts w:asciiTheme="majorHAnsi" w:hAnsiTheme="majorHAnsi" w:cstheme="majorHAnsi"/>
          <w:sz w:val="22"/>
        </w:rPr>
        <w:t>-750</w:t>
      </w:r>
      <w:r w:rsidRPr="00E74F72">
        <w:rPr>
          <w:rFonts w:asciiTheme="majorHAnsi" w:hAnsiTheme="majorHAnsi" w:cstheme="majorHAnsi"/>
          <w:sz w:val="22"/>
        </w:rPr>
        <w:t xml:space="preserve"> words</w:t>
      </w:r>
      <w:r w:rsidR="00400E14" w:rsidRPr="00E74F72">
        <w:rPr>
          <w:rFonts w:asciiTheme="majorHAnsi" w:hAnsiTheme="majorHAnsi" w:cstheme="majorHAnsi"/>
          <w:sz w:val="22"/>
        </w:rPr>
        <w:t>)</w:t>
      </w:r>
      <w:r w:rsidRPr="00E74F72">
        <w:rPr>
          <w:rFonts w:asciiTheme="majorHAnsi" w:hAnsiTheme="majorHAnsi" w:cstheme="majorHAnsi"/>
          <w:sz w:val="22"/>
        </w:rPr>
        <w:t>.</w:t>
      </w:r>
      <w:r w:rsidRPr="00E74F72">
        <w:rPr>
          <w:rFonts w:asciiTheme="majorHAnsi" w:hAnsiTheme="majorHAnsi" w:cstheme="majorHAnsi"/>
          <w:sz w:val="22"/>
        </w:rPr>
        <w:br/>
        <w:t>2. Write in clear, short sentences.</w:t>
      </w:r>
      <w:r w:rsidRPr="00E74F72">
        <w:rPr>
          <w:rFonts w:asciiTheme="majorHAnsi" w:hAnsiTheme="majorHAnsi" w:cstheme="majorHAnsi"/>
          <w:sz w:val="22"/>
        </w:rPr>
        <w:br/>
        <w:t>3. Use focused paragraphs with a clear topic sentence.</w:t>
      </w:r>
      <w:r w:rsidRPr="00E74F72">
        <w:rPr>
          <w:rFonts w:asciiTheme="majorHAnsi" w:hAnsiTheme="majorHAnsi" w:cstheme="majorHAnsi"/>
          <w:sz w:val="22"/>
        </w:rPr>
        <w:br/>
        <w:t>4. Avoid jargon unless you explain it.</w:t>
      </w:r>
      <w:r w:rsidRPr="00E74F72">
        <w:rPr>
          <w:rFonts w:asciiTheme="majorHAnsi" w:hAnsiTheme="majorHAnsi" w:cstheme="majorHAnsi"/>
          <w:sz w:val="22"/>
        </w:rPr>
        <w:br/>
        <w:t>5. Keep all examples professional and confidential (no pupil or staff surnames).</w:t>
      </w:r>
      <w:r w:rsidRPr="00E74F72">
        <w:rPr>
          <w:rFonts w:asciiTheme="majorHAnsi" w:hAnsiTheme="majorHAnsi" w:cstheme="majorHAnsi"/>
          <w:sz w:val="22"/>
        </w:rPr>
        <w:br/>
        <w:t>6. Declare any use of ChatGPT/AI if it has supported your work (AI Use Declaration Form required).</w:t>
      </w:r>
    </w:p>
    <w:p w14:paraId="2618F61B" w14:textId="26212B1A" w:rsidR="0038267B" w:rsidRPr="00E74F72" w:rsidRDefault="00FB4E33" w:rsidP="0038267B">
      <w:pPr>
        <w:rPr>
          <w:rFonts w:asciiTheme="majorHAnsi" w:hAnsiTheme="majorHAnsi" w:cstheme="majorHAnsi"/>
          <w:b/>
          <w:bCs/>
          <w:color w:val="C00000"/>
          <w:sz w:val="22"/>
          <w:lang w:val="en-GB"/>
        </w:rPr>
      </w:pPr>
      <w:r w:rsidRPr="00E74F72">
        <w:rPr>
          <w:rFonts w:asciiTheme="majorHAnsi" w:hAnsiTheme="majorHAnsi" w:cstheme="majorHAnsi"/>
          <w:b/>
          <w:bCs/>
          <w:color w:val="C00000"/>
          <w:sz w:val="22"/>
        </w:rPr>
        <w:t>Key Assessment Objectives</w:t>
      </w:r>
      <w:r w:rsidR="00850231" w:rsidRPr="00E74F72">
        <w:rPr>
          <w:rFonts w:asciiTheme="majorHAnsi" w:hAnsiTheme="majorHAnsi" w:cstheme="majorHAnsi"/>
          <w:b/>
          <w:bCs/>
          <w:color w:val="C00000"/>
          <w:sz w:val="22"/>
        </w:rPr>
        <w:t xml:space="preserve">: </w:t>
      </w:r>
      <w:r w:rsidR="00850231" w:rsidRPr="00E74F72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>AO2 Skill Area 1: Creating a Positive Learning Environment</w:t>
      </w:r>
    </w:p>
    <w:p w14:paraId="346AC439" w14:textId="3206DA24" w:rsidR="00850231" w:rsidRPr="00E74F72" w:rsidRDefault="00A14924" w:rsidP="00850231">
      <w:pPr>
        <w:rPr>
          <w:rFonts w:asciiTheme="majorHAnsi" w:hAnsiTheme="majorHAnsi" w:cstheme="majorHAnsi"/>
          <w:color w:val="C00000"/>
          <w:sz w:val="22"/>
          <w:lang w:val="en-GB"/>
        </w:rPr>
      </w:pPr>
      <w:r w:rsidRPr="00E74F72">
        <w:rPr>
          <w:rFonts w:asciiTheme="majorHAnsi" w:hAnsiTheme="majorHAnsi" w:cstheme="majorHAnsi"/>
          <w:b/>
          <w:bCs/>
          <w:color w:val="C00000"/>
          <w:sz w:val="22"/>
        </w:rPr>
        <w:t>AO</w:t>
      </w:r>
      <w:r w:rsidR="00E70E3D">
        <w:rPr>
          <w:rFonts w:asciiTheme="majorHAnsi" w:hAnsiTheme="majorHAnsi" w:cstheme="majorHAnsi"/>
          <w:b/>
          <w:bCs/>
          <w:color w:val="C00000"/>
          <w:sz w:val="22"/>
        </w:rPr>
        <w:t>2</w:t>
      </w:r>
      <w:r w:rsidR="00850231" w:rsidRPr="00E74F72">
        <w:rPr>
          <w:rFonts w:asciiTheme="majorHAnsi" w:hAnsiTheme="majorHAnsi" w:cstheme="majorHAnsi"/>
          <w:b/>
          <w:bCs/>
          <w:color w:val="C00000"/>
          <w:sz w:val="22"/>
        </w:rPr>
        <w:t>.1.0:</w:t>
      </w:r>
      <w:r w:rsidR="00850231" w:rsidRPr="00E74F72">
        <w:rPr>
          <w:rFonts w:asciiTheme="majorHAnsi" w:hAnsiTheme="majorHAnsi" w:cstheme="majorHAnsi"/>
          <w:color w:val="C00000"/>
          <w:sz w:val="22"/>
          <w:lang w:val="en-GB"/>
        </w:rPr>
        <w:t xml:space="preserve"> Understand the importance of </w:t>
      </w:r>
      <w:r w:rsidR="00850231" w:rsidRPr="00E74F72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>creating a culture of trust, mutual respect and positive attitudes</w:t>
      </w:r>
      <w:r w:rsidR="00850231" w:rsidRPr="00E74F72">
        <w:rPr>
          <w:rFonts w:asciiTheme="majorHAnsi" w:hAnsiTheme="majorHAnsi" w:cstheme="majorHAnsi"/>
          <w:color w:val="C00000"/>
          <w:sz w:val="22"/>
          <w:lang w:val="en-GB"/>
        </w:rPr>
        <w:t xml:space="preserve"> in a </w:t>
      </w:r>
      <w:r w:rsidR="00850231" w:rsidRPr="00E74F72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>learning environment</w:t>
      </w:r>
      <w:r w:rsidR="00850231" w:rsidRPr="00E74F72">
        <w:rPr>
          <w:rFonts w:asciiTheme="majorHAnsi" w:hAnsiTheme="majorHAnsi" w:cstheme="majorHAnsi"/>
          <w:color w:val="C00000"/>
          <w:sz w:val="22"/>
          <w:lang w:val="en-GB"/>
        </w:rPr>
        <w:t xml:space="preserve"> that </w:t>
      </w:r>
      <w:r w:rsidR="00850231" w:rsidRPr="00E74F72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>supports all pupils to succeed</w:t>
      </w:r>
    </w:p>
    <w:p w14:paraId="3876FDF6" w14:textId="1E586716" w:rsidR="00850231" w:rsidRPr="00E74F72" w:rsidRDefault="00850231" w:rsidP="00850231">
      <w:pPr>
        <w:numPr>
          <w:ilvl w:val="0"/>
          <w:numId w:val="19"/>
        </w:numPr>
        <w:rPr>
          <w:rFonts w:asciiTheme="majorHAnsi" w:hAnsiTheme="majorHAnsi" w:cstheme="majorHAnsi"/>
          <w:color w:val="C00000"/>
          <w:sz w:val="22"/>
          <w:lang w:val="en-GB"/>
        </w:rPr>
      </w:pPr>
      <w:r w:rsidRPr="00E74F72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>AO</w:t>
      </w:r>
      <w:r w:rsidR="00E70E3D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>2</w:t>
      </w:r>
      <w:r w:rsidRPr="00E74F72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>/1.3</w:t>
      </w:r>
      <w:r w:rsidRPr="00E74F72">
        <w:rPr>
          <w:rFonts w:asciiTheme="majorHAnsi" w:hAnsiTheme="majorHAnsi" w:cstheme="majorHAnsi"/>
          <w:color w:val="C00000"/>
          <w:sz w:val="22"/>
          <w:lang w:val="en-GB"/>
        </w:rPr>
        <w:t xml:space="preserve"> </w:t>
      </w:r>
      <w:r w:rsidRPr="00E74F72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>Analyse</w:t>
      </w:r>
      <w:r w:rsidRPr="00E74F72">
        <w:rPr>
          <w:rFonts w:asciiTheme="majorHAnsi" w:hAnsiTheme="majorHAnsi" w:cstheme="majorHAnsi"/>
          <w:color w:val="C00000"/>
          <w:sz w:val="22"/>
          <w:lang w:val="en-GB"/>
        </w:rPr>
        <w:t xml:space="preserve"> the </w:t>
      </w:r>
      <w:r w:rsidRPr="00E74F72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>effectiveness of strategies</w:t>
      </w:r>
      <w:r w:rsidRPr="00E74F72">
        <w:rPr>
          <w:rFonts w:asciiTheme="majorHAnsi" w:hAnsiTheme="majorHAnsi" w:cstheme="majorHAnsi"/>
          <w:color w:val="C00000"/>
          <w:sz w:val="22"/>
          <w:lang w:val="en-GB"/>
        </w:rPr>
        <w:t xml:space="preserve"> used to create a </w:t>
      </w:r>
      <w:r w:rsidRPr="00E74F72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>positive, safe, predictable, respectful and stimulating learning environment</w:t>
      </w:r>
      <w:r w:rsidRPr="00E74F72">
        <w:rPr>
          <w:rFonts w:asciiTheme="majorHAnsi" w:hAnsiTheme="majorHAnsi" w:cstheme="majorHAnsi"/>
          <w:color w:val="C00000"/>
          <w:sz w:val="22"/>
          <w:lang w:val="en-GB"/>
        </w:rPr>
        <w:t xml:space="preserve"> when </w:t>
      </w:r>
      <w:r w:rsidRPr="00E74F72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>observing expert colleagues</w:t>
      </w:r>
    </w:p>
    <w:p w14:paraId="28DE8F72" w14:textId="418F8001" w:rsidR="00850231" w:rsidRPr="00E74F72" w:rsidRDefault="00850231" w:rsidP="00F65B6E">
      <w:pPr>
        <w:numPr>
          <w:ilvl w:val="0"/>
          <w:numId w:val="19"/>
        </w:numPr>
        <w:rPr>
          <w:rFonts w:asciiTheme="majorHAnsi" w:hAnsiTheme="majorHAnsi" w:cstheme="majorHAnsi"/>
          <w:color w:val="C00000"/>
          <w:sz w:val="22"/>
          <w:lang w:val="en-GB"/>
        </w:rPr>
      </w:pPr>
      <w:r w:rsidRPr="00E74F72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>AO</w:t>
      </w:r>
      <w:r w:rsidR="00E70E3D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>2</w:t>
      </w:r>
      <w:r w:rsidRPr="00E74F72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>/1.4 Analyse</w:t>
      </w:r>
      <w:r w:rsidRPr="00E74F72">
        <w:rPr>
          <w:rFonts w:asciiTheme="majorHAnsi" w:hAnsiTheme="majorHAnsi" w:cstheme="majorHAnsi"/>
          <w:color w:val="C00000"/>
          <w:sz w:val="22"/>
          <w:lang w:val="en-GB"/>
        </w:rPr>
        <w:t xml:space="preserve"> a </w:t>
      </w:r>
      <w:r w:rsidRPr="00E74F72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>range of strategies</w:t>
      </w:r>
      <w:r w:rsidRPr="00E74F72">
        <w:rPr>
          <w:rFonts w:asciiTheme="majorHAnsi" w:hAnsiTheme="majorHAnsi" w:cstheme="majorHAnsi"/>
          <w:color w:val="C00000"/>
          <w:sz w:val="22"/>
          <w:lang w:val="en-GB"/>
        </w:rPr>
        <w:t xml:space="preserve"> that </w:t>
      </w:r>
      <w:r w:rsidRPr="00E74F72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>protect and motivate pupils</w:t>
      </w:r>
      <w:r w:rsidRPr="00E74F72">
        <w:rPr>
          <w:rFonts w:asciiTheme="majorHAnsi" w:hAnsiTheme="majorHAnsi" w:cstheme="majorHAnsi"/>
          <w:color w:val="C00000"/>
          <w:sz w:val="22"/>
          <w:lang w:val="en-GB"/>
        </w:rPr>
        <w:t xml:space="preserve">, encouraging </w:t>
      </w:r>
      <w:r w:rsidRPr="00E74F72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>behaviour for learning</w:t>
      </w:r>
      <w:r w:rsidRPr="00E74F72">
        <w:rPr>
          <w:rFonts w:asciiTheme="majorHAnsi" w:hAnsiTheme="majorHAnsi" w:cstheme="majorHAnsi"/>
          <w:color w:val="C00000"/>
          <w:sz w:val="22"/>
          <w:lang w:val="en-GB"/>
        </w:rPr>
        <w:t xml:space="preserve"> and </w:t>
      </w:r>
      <w:r w:rsidRPr="00E74F72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>emotional self-regulation</w:t>
      </w:r>
      <w:r w:rsidRPr="00E74F72">
        <w:rPr>
          <w:rFonts w:asciiTheme="majorHAnsi" w:hAnsiTheme="majorHAnsi" w:cstheme="majorHAnsi"/>
          <w:color w:val="C00000"/>
          <w:sz w:val="22"/>
          <w:lang w:val="en-GB"/>
        </w:rPr>
        <w:t xml:space="preserve"> when </w:t>
      </w:r>
      <w:r w:rsidRPr="00E74F72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>observing expert colleagues</w:t>
      </w:r>
    </w:p>
    <w:p w14:paraId="4BFA4325" w14:textId="77777777" w:rsidR="00850231" w:rsidRPr="00E74F72" w:rsidRDefault="00850231" w:rsidP="00850231">
      <w:pPr>
        <w:spacing w:after="0" w:line="240" w:lineRule="auto"/>
        <w:rPr>
          <w:rFonts w:asciiTheme="majorHAnsi" w:hAnsiTheme="majorHAnsi" w:cstheme="majorHAnsi"/>
          <w:b/>
          <w:bCs/>
          <w:color w:val="C00000"/>
          <w:sz w:val="22"/>
        </w:rPr>
      </w:pPr>
    </w:p>
    <w:p w14:paraId="21F152F9" w14:textId="77777777" w:rsidR="00F65B6E" w:rsidRPr="00F65B6E" w:rsidRDefault="00F65B6E" w:rsidP="00F65B6E">
      <w:pPr>
        <w:rPr>
          <w:rFonts w:asciiTheme="majorHAnsi" w:hAnsiTheme="majorHAnsi" w:cstheme="majorHAnsi"/>
          <w:b/>
          <w:bCs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b/>
          <w:bCs/>
          <w:color w:val="0070C0"/>
          <w:sz w:val="22"/>
          <w:lang w:val="en-GB"/>
        </w:rPr>
        <w:t>Recommended Structure</w:t>
      </w:r>
    </w:p>
    <w:p w14:paraId="710C4FA9" w14:textId="77777777" w:rsidR="00E74F72" w:rsidRPr="00F65B6E" w:rsidRDefault="00E74F72" w:rsidP="00E74F72">
      <w:pPr>
        <w:rPr>
          <w:rFonts w:asciiTheme="majorHAnsi" w:hAnsiTheme="majorHAnsi" w:cstheme="majorHAnsi"/>
          <w:b/>
          <w:bCs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b/>
          <w:bCs/>
          <w:color w:val="0070C0"/>
          <w:sz w:val="22"/>
          <w:lang w:val="en-GB"/>
        </w:rPr>
        <w:t>Focus: Creating a Positive Learning Environment</w:t>
      </w:r>
    </w:p>
    <w:p w14:paraId="4208EF93" w14:textId="77777777" w:rsidR="00F65B6E" w:rsidRPr="00F65B6E" w:rsidRDefault="00F65B6E" w:rsidP="00F65B6E">
      <w:pPr>
        <w:rPr>
          <w:rFonts w:asciiTheme="majorHAnsi" w:hAnsiTheme="majorHAnsi" w:cstheme="majorHAnsi"/>
          <w:b/>
          <w:bCs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b/>
          <w:bCs/>
          <w:color w:val="0070C0"/>
          <w:sz w:val="22"/>
          <w:lang w:val="en-GB"/>
        </w:rPr>
        <w:t>Entry 1: Creating a Culture of Trust and Respect</w:t>
      </w:r>
    </w:p>
    <w:p w14:paraId="6BDBC16D" w14:textId="0AD0A641" w:rsidR="00F65B6E" w:rsidRPr="00F65B6E" w:rsidRDefault="00F65B6E" w:rsidP="00F65B6E">
      <w:pPr>
        <w:rPr>
          <w:rFonts w:asciiTheme="majorHAnsi" w:hAnsiTheme="majorHAnsi" w:cstheme="majorHAnsi"/>
          <w:b/>
          <w:bCs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b/>
          <w:bCs/>
          <w:color w:val="0070C0"/>
          <w:sz w:val="22"/>
          <w:lang w:val="en-GB"/>
        </w:rPr>
        <w:t>Focus on AO</w:t>
      </w:r>
      <w:r w:rsidR="00E70E3D">
        <w:rPr>
          <w:rFonts w:asciiTheme="majorHAnsi" w:hAnsiTheme="majorHAnsi" w:cstheme="majorHAnsi"/>
          <w:b/>
          <w:bCs/>
          <w:color w:val="0070C0"/>
          <w:sz w:val="22"/>
          <w:lang w:val="en-GB"/>
        </w:rPr>
        <w:t>2</w:t>
      </w:r>
      <w:r w:rsidRPr="00F65B6E">
        <w:rPr>
          <w:rFonts w:asciiTheme="majorHAnsi" w:hAnsiTheme="majorHAnsi" w:cstheme="majorHAnsi"/>
          <w:b/>
          <w:bCs/>
          <w:color w:val="0070C0"/>
          <w:sz w:val="22"/>
          <w:lang w:val="en-GB"/>
        </w:rPr>
        <w:t>.1.0 and AO</w:t>
      </w:r>
      <w:r w:rsidR="00E70E3D">
        <w:rPr>
          <w:rFonts w:asciiTheme="majorHAnsi" w:hAnsiTheme="majorHAnsi" w:cstheme="majorHAnsi"/>
          <w:b/>
          <w:bCs/>
          <w:color w:val="0070C0"/>
          <w:sz w:val="22"/>
          <w:lang w:val="en-GB"/>
        </w:rPr>
        <w:t>2</w:t>
      </w:r>
      <w:r w:rsidRPr="00F65B6E">
        <w:rPr>
          <w:rFonts w:asciiTheme="majorHAnsi" w:hAnsiTheme="majorHAnsi" w:cstheme="majorHAnsi"/>
          <w:b/>
          <w:bCs/>
          <w:color w:val="0070C0"/>
          <w:sz w:val="22"/>
          <w:lang w:val="en-GB"/>
        </w:rPr>
        <w:t>/1.3</w:t>
      </w:r>
    </w:p>
    <w:p w14:paraId="6898696F" w14:textId="77777777" w:rsidR="00F65B6E" w:rsidRPr="00F65B6E" w:rsidRDefault="00F65B6E" w:rsidP="00F65B6E">
      <w:p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You should:</w:t>
      </w:r>
    </w:p>
    <w:p w14:paraId="3A11A476" w14:textId="77777777" w:rsidR="00F65B6E" w:rsidRPr="00F65B6E" w:rsidRDefault="00F65B6E" w:rsidP="00F65B6E">
      <w:pPr>
        <w:numPr>
          <w:ilvl w:val="0"/>
          <w:numId w:val="25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Briefly describe the context of the lesson or learning environment observed.</w:t>
      </w:r>
    </w:p>
    <w:p w14:paraId="51DF143D" w14:textId="77777777" w:rsidR="00F65B6E" w:rsidRPr="00F65B6E" w:rsidRDefault="00F65B6E" w:rsidP="00F65B6E">
      <w:pPr>
        <w:numPr>
          <w:ilvl w:val="0"/>
          <w:numId w:val="25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Identify strategies used by the expert colleague to create:</w:t>
      </w:r>
    </w:p>
    <w:p w14:paraId="76184C09" w14:textId="77777777" w:rsidR="00F65B6E" w:rsidRPr="00F65B6E" w:rsidRDefault="00F65B6E" w:rsidP="00F65B6E">
      <w:pPr>
        <w:numPr>
          <w:ilvl w:val="1"/>
          <w:numId w:val="25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Trust</w:t>
      </w:r>
    </w:p>
    <w:p w14:paraId="1D29FA58" w14:textId="77777777" w:rsidR="00F65B6E" w:rsidRPr="00F65B6E" w:rsidRDefault="00F65B6E" w:rsidP="00F65B6E">
      <w:pPr>
        <w:numPr>
          <w:ilvl w:val="1"/>
          <w:numId w:val="25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Mutual respect</w:t>
      </w:r>
    </w:p>
    <w:p w14:paraId="6E75CC38" w14:textId="77777777" w:rsidR="00F65B6E" w:rsidRPr="00F65B6E" w:rsidRDefault="00F65B6E" w:rsidP="00F65B6E">
      <w:pPr>
        <w:numPr>
          <w:ilvl w:val="1"/>
          <w:numId w:val="25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Predictability and safety</w:t>
      </w:r>
    </w:p>
    <w:p w14:paraId="382880C6" w14:textId="77777777" w:rsidR="00F65B6E" w:rsidRPr="00F65B6E" w:rsidRDefault="00F65B6E" w:rsidP="00F65B6E">
      <w:pPr>
        <w:numPr>
          <w:ilvl w:val="0"/>
          <w:numId w:val="25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Analyse how these strategies:</w:t>
      </w:r>
    </w:p>
    <w:p w14:paraId="04E0EC4C" w14:textId="77777777" w:rsidR="00F65B6E" w:rsidRPr="00F65B6E" w:rsidRDefault="00F65B6E" w:rsidP="00F65B6E">
      <w:pPr>
        <w:numPr>
          <w:ilvl w:val="1"/>
          <w:numId w:val="25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Support positive attitudes to learning</w:t>
      </w:r>
    </w:p>
    <w:p w14:paraId="43D5D436" w14:textId="77777777" w:rsidR="00F65B6E" w:rsidRPr="00F65B6E" w:rsidRDefault="00F65B6E" w:rsidP="00F65B6E">
      <w:pPr>
        <w:numPr>
          <w:ilvl w:val="1"/>
          <w:numId w:val="25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Help pupils feel secure and ready to learn</w:t>
      </w:r>
    </w:p>
    <w:p w14:paraId="7D3AE2B9" w14:textId="77777777" w:rsidR="00F65B6E" w:rsidRPr="00F65B6E" w:rsidRDefault="00F65B6E" w:rsidP="00F65B6E">
      <w:pPr>
        <w:numPr>
          <w:ilvl w:val="1"/>
          <w:numId w:val="25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Contribute to a calm, respectful classroom climate</w:t>
      </w:r>
    </w:p>
    <w:p w14:paraId="5718BB82" w14:textId="77777777" w:rsidR="00F65B6E" w:rsidRPr="00F65B6E" w:rsidRDefault="00F65B6E" w:rsidP="00F65B6E">
      <w:p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You may consider:</w:t>
      </w:r>
    </w:p>
    <w:p w14:paraId="6ADE3E12" w14:textId="77777777" w:rsidR="00F65B6E" w:rsidRPr="00F65B6E" w:rsidRDefault="00F65B6E" w:rsidP="00F65B6E">
      <w:pPr>
        <w:numPr>
          <w:ilvl w:val="0"/>
          <w:numId w:val="26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Classroom routines and expectations</w:t>
      </w:r>
    </w:p>
    <w:p w14:paraId="6B001C31" w14:textId="77777777" w:rsidR="00F65B6E" w:rsidRPr="00F65B6E" w:rsidRDefault="00F65B6E" w:rsidP="00F65B6E">
      <w:pPr>
        <w:numPr>
          <w:ilvl w:val="0"/>
          <w:numId w:val="26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Teacher language and tone</w:t>
      </w:r>
    </w:p>
    <w:p w14:paraId="7E46741D" w14:textId="77777777" w:rsidR="00F65B6E" w:rsidRPr="00F65B6E" w:rsidRDefault="00F65B6E" w:rsidP="00F65B6E">
      <w:pPr>
        <w:numPr>
          <w:ilvl w:val="0"/>
          <w:numId w:val="26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Consistency in behaviour management</w:t>
      </w:r>
    </w:p>
    <w:p w14:paraId="6FE18786" w14:textId="77777777" w:rsidR="00F65B6E" w:rsidRPr="00F65B6E" w:rsidRDefault="00F65B6E" w:rsidP="00F65B6E">
      <w:pPr>
        <w:numPr>
          <w:ilvl w:val="0"/>
          <w:numId w:val="26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Relationships between teacher and pupils</w:t>
      </w:r>
    </w:p>
    <w:p w14:paraId="3A191DC9" w14:textId="77777777" w:rsidR="00F65B6E" w:rsidRPr="00F65B6E" w:rsidRDefault="00000000" w:rsidP="00F65B6E">
      <w:pPr>
        <w:rPr>
          <w:rFonts w:asciiTheme="majorHAnsi" w:hAnsiTheme="majorHAnsi" w:cstheme="majorHAnsi"/>
          <w:b/>
          <w:bCs/>
          <w:color w:val="0070C0"/>
          <w:sz w:val="22"/>
          <w:lang w:val="en-GB"/>
        </w:rPr>
      </w:pPr>
      <w:r>
        <w:rPr>
          <w:rFonts w:asciiTheme="majorHAnsi" w:hAnsiTheme="majorHAnsi" w:cstheme="majorHAnsi"/>
          <w:b/>
          <w:bCs/>
          <w:color w:val="0070C0"/>
          <w:sz w:val="22"/>
          <w:lang w:val="en-GB"/>
        </w:rPr>
        <w:pict w14:anchorId="71B65762">
          <v:rect id="_x0000_i1025" style="width:0;height:1.5pt" o:hralign="center" o:hrstd="t" o:hr="t" fillcolor="#a0a0a0" stroked="f"/>
        </w:pict>
      </w:r>
    </w:p>
    <w:p w14:paraId="70987678" w14:textId="77777777" w:rsidR="00F65B6E" w:rsidRPr="00F65B6E" w:rsidRDefault="00F65B6E" w:rsidP="00F65B6E">
      <w:pPr>
        <w:rPr>
          <w:rFonts w:asciiTheme="majorHAnsi" w:hAnsiTheme="majorHAnsi" w:cstheme="majorHAnsi"/>
          <w:b/>
          <w:bCs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b/>
          <w:bCs/>
          <w:color w:val="0070C0"/>
          <w:sz w:val="22"/>
          <w:lang w:val="en-GB"/>
        </w:rPr>
        <w:t>Entry 2: Promoting Behaviour for Learning and Emotional Self-Regulation</w:t>
      </w:r>
    </w:p>
    <w:p w14:paraId="2405BA41" w14:textId="49C507DF" w:rsidR="00F65B6E" w:rsidRPr="00F65B6E" w:rsidRDefault="00F65B6E" w:rsidP="00F65B6E">
      <w:pPr>
        <w:rPr>
          <w:rFonts w:asciiTheme="majorHAnsi" w:hAnsiTheme="majorHAnsi" w:cstheme="majorHAnsi"/>
          <w:b/>
          <w:bCs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b/>
          <w:bCs/>
          <w:color w:val="0070C0"/>
          <w:sz w:val="22"/>
          <w:lang w:val="en-GB"/>
        </w:rPr>
        <w:lastRenderedPageBreak/>
        <w:t>Focus on AO</w:t>
      </w:r>
      <w:r w:rsidR="00E70E3D">
        <w:rPr>
          <w:rFonts w:asciiTheme="majorHAnsi" w:hAnsiTheme="majorHAnsi" w:cstheme="majorHAnsi"/>
          <w:b/>
          <w:bCs/>
          <w:color w:val="0070C0"/>
          <w:sz w:val="22"/>
          <w:lang w:val="en-GB"/>
        </w:rPr>
        <w:t>2</w:t>
      </w:r>
      <w:r w:rsidRPr="00F65B6E">
        <w:rPr>
          <w:rFonts w:asciiTheme="majorHAnsi" w:hAnsiTheme="majorHAnsi" w:cstheme="majorHAnsi"/>
          <w:b/>
          <w:bCs/>
          <w:color w:val="0070C0"/>
          <w:sz w:val="22"/>
          <w:lang w:val="en-GB"/>
        </w:rPr>
        <w:t>/1.4</w:t>
      </w:r>
    </w:p>
    <w:p w14:paraId="0AC70F61" w14:textId="77777777" w:rsidR="00F65B6E" w:rsidRPr="00F65B6E" w:rsidRDefault="00F65B6E" w:rsidP="00F65B6E">
      <w:p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You should:</w:t>
      </w:r>
    </w:p>
    <w:p w14:paraId="11A5C5D2" w14:textId="77777777" w:rsidR="00F65B6E" w:rsidRPr="00F65B6E" w:rsidRDefault="00F65B6E" w:rsidP="00F65B6E">
      <w:pPr>
        <w:numPr>
          <w:ilvl w:val="0"/>
          <w:numId w:val="27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Identify strategies used to protect and motivate pupils.</w:t>
      </w:r>
    </w:p>
    <w:p w14:paraId="1FA2CB01" w14:textId="77777777" w:rsidR="00F65B6E" w:rsidRPr="00F65B6E" w:rsidRDefault="00F65B6E" w:rsidP="00F65B6E">
      <w:pPr>
        <w:numPr>
          <w:ilvl w:val="0"/>
          <w:numId w:val="27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Analyse how these strategies encourage:</w:t>
      </w:r>
    </w:p>
    <w:p w14:paraId="4352A44E" w14:textId="77777777" w:rsidR="00F65B6E" w:rsidRPr="00F65B6E" w:rsidRDefault="00F65B6E" w:rsidP="00F65B6E">
      <w:pPr>
        <w:numPr>
          <w:ilvl w:val="1"/>
          <w:numId w:val="27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Positive behaviour for learning</w:t>
      </w:r>
    </w:p>
    <w:p w14:paraId="54760DFD" w14:textId="77777777" w:rsidR="00F65B6E" w:rsidRPr="00F65B6E" w:rsidRDefault="00F65B6E" w:rsidP="00F65B6E">
      <w:pPr>
        <w:numPr>
          <w:ilvl w:val="1"/>
          <w:numId w:val="27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Emotional regulation and self-control</w:t>
      </w:r>
    </w:p>
    <w:p w14:paraId="500391F4" w14:textId="77777777" w:rsidR="00F65B6E" w:rsidRPr="00F65B6E" w:rsidRDefault="00F65B6E" w:rsidP="00F65B6E">
      <w:pPr>
        <w:numPr>
          <w:ilvl w:val="1"/>
          <w:numId w:val="27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Pupil independence and resilience</w:t>
      </w:r>
    </w:p>
    <w:p w14:paraId="34031ED3" w14:textId="77777777" w:rsidR="00F65B6E" w:rsidRPr="00F65B6E" w:rsidRDefault="00F65B6E" w:rsidP="00F65B6E">
      <w:p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You may include examples such as:</w:t>
      </w:r>
    </w:p>
    <w:p w14:paraId="76C24EAE" w14:textId="77777777" w:rsidR="00F65B6E" w:rsidRPr="00F65B6E" w:rsidRDefault="00F65B6E" w:rsidP="00F65B6E">
      <w:pPr>
        <w:numPr>
          <w:ilvl w:val="0"/>
          <w:numId w:val="28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Use of praise, recognition, or rewards</w:t>
      </w:r>
    </w:p>
    <w:p w14:paraId="175154BC" w14:textId="77777777" w:rsidR="00F65B6E" w:rsidRPr="00F65B6E" w:rsidRDefault="00F65B6E" w:rsidP="00F65B6E">
      <w:pPr>
        <w:numPr>
          <w:ilvl w:val="0"/>
          <w:numId w:val="28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Calm responses to challenging behaviour</w:t>
      </w:r>
    </w:p>
    <w:p w14:paraId="262C7CF3" w14:textId="77777777" w:rsidR="00F65B6E" w:rsidRPr="00F65B6E" w:rsidRDefault="00F65B6E" w:rsidP="00F65B6E">
      <w:pPr>
        <w:numPr>
          <w:ilvl w:val="0"/>
          <w:numId w:val="28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Supportive interventions or de-escalation strategies</w:t>
      </w:r>
    </w:p>
    <w:p w14:paraId="13C24927" w14:textId="77777777" w:rsidR="00F65B6E" w:rsidRPr="00F65B6E" w:rsidRDefault="00F65B6E" w:rsidP="00F65B6E">
      <w:pPr>
        <w:numPr>
          <w:ilvl w:val="0"/>
          <w:numId w:val="28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Teaching pupils how to manage emotions or transitions</w:t>
      </w:r>
    </w:p>
    <w:p w14:paraId="1F7D0C9A" w14:textId="77777777" w:rsidR="00F65B6E" w:rsidRPr="00F65B6E" w:rsidRDefault="00F65B6E" w:rsidP="00F65B6E">
      <w:pPr>
        <w:rPr>
          <w:rFonts w:asciiTheme="majorHAnsi" w:hAnsiTheme="majorHAnsi" w:cstheme="majorHAnsi"/>
          <w:b/>
          <w:bCs/>
          <w:color w:val="0070C0"/>
          <w:sz w:val="22"/>
          <w:lang w:val="en-GB"/>
        </w:rPr>
      </w:pPr>
      <w:r w:rsidRPr="00F65B6E">
        <w:rPr>
          <w:rFonts w:asciiTheme="majorHAnsi" w:hAnsiTheme="majorHAnsi" w:cstheme="majorHAnsi"/>
          <w:color w:val="0070C0"/>
          <w:sz w:val="22"/>
          <w:lang w:val="en-GB"/>
        </w:rPr>
        <w:t>Explain why these strategies are effective, not just what was done</w:t>
      </w:r>
      <w:r w:rsidRPr="00F65B6E">
        <w:rPr>
          <w:rFonts w:asciiTheme="majorHAnsi" w:hAnsiTheme="majorHAnsi" w:cstheme="majorHAnsi"/>
          <w:b/>
          <w:bCs/>
          <w:color w:val="0070C0"/>
          <w:sz w:val="22"/>
          <w:lang w:val="en-GB"/>
        </w:rPr>
        <w:t>.</w:t>
      </w:r>
    </w:p>
    <w:p w14:paraId="5DBC19BC" w14:textId="77777777" w:rsidR="00A14924" w:rsidRPr="00E74F72" w:rsidRDefault="00A14924" w:rsidP="00A14924">
      <w:pPr>
        <w:pBdr>
          <w:bottom w:val="single" w:sz="12" w:space="1" w:color="auto"/>
        </w:pBdr>
        <w:rPr>
          <w:rFonts w:asciiTheme="majorHAnsi" w:hAnsiTheme="majorHAnsi" w:cstheme="majorHAnsi"/>
          <w:color w:val="3071C3" w:themeColor="text2" w:themeTint="BF"/>
          <w:sz w:val="22"/>
        </w:rPr>
      </w:pPr>
    </w:p>
    <w:p w14:paraId="14A27C01" w14:textId="674D2B78" w:rsidR="00471CB8" w:rsidRPr="00E74F72" w:rsidRDefault="00471CB8" w:rsidP="00FB4E33">
      <w:pPr>
        <w:pStyle w:val="Heading2"/>
        <w:rPr>
          <w:rFonts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71CB8" w:rsidRPr="00E74F72" w14:paraId="06973EFA" w14:textId="77777777">
        <w:tc>
          <w:tcPr>
            <w:tcW w:w="8640" w:type="dxa"/>
          </w:tcPr>
          <w:p w14:paraId="387BF5F3" w14:textId="77777777" w:rsidR="00471CB8" w:rsidRPr="00E74F72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E74F72">
              <w:rPr>
                <w:rFonts w:asciiTheme="majorHAnsi" w:hAnsiTheme="majorHAnsi" w:cstheme="majorHAnsi"/>
                <w:color w:val="969696"/>
                <w:sz w:val="22"/>
              </w:rPr>
              <w:t>Click here to type...</w:t>
            </w:r>
          </w:p>
        </w:tc>
      </w:tr>
    </w:tbl>
    <w:p w14:paraId="3821C724" w14:textId="77777777" w:rsidR="00471CB8" w:rsidRPr="00E74F72" w:rsidRDefault="00471CB8">
      <w:pPr>
        <w:rPr>
          <w:rFonts w:asciiTheme="majorHAnsi" w:hAnsiTheme="majorHAnsi" w:cstheme="majorHAnsi"/>
          <w:sz w:val="22"/>
        </w:rPr>
      </w:pPr>
    </w:p>
    <w:p w14:paraId="33AB20F5" w14:textId="77777777" w:rsidR="00471CB8" w:rsidRPr="00E74F72" w:rsidRDefault="00471CB8">
      <w:pPr>
        <w:rPr>
          <w:rFonts w:asciiTheme="majorHAnsi" w:hAnsiTheme="majorHAnsi" w:cstheme="majorHAnsi"/>
          <w:sz w:val="22"/>
        </w:rPr>
      </w:pPr>
    </w:p>
    <w:sectPr w:rsidR="00471CB8" w:rsidRPr="00E74F7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59C95" w14:textId="77777777" w:rsidR="00040589" w:rsidRDefault="00040589" w:rsidP="00B510C0">
      <w:pPr>
        <w:spacing w:after="0" w:line="240" w:lineRule="auto"/>
      </w:pPr>
      <w:r>
        <w:separator/>
      </w:r>
    </w:p>
  </w:endnote>
  <w:endnote w:type="continuationSeparator" w:id="0">
    <w:p w14:paraId="72ABDE53" w14:textId="77777777" w:rsidR="00040589" w:rsidRDefault="00040589" w:rsidP="00B5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129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2F2C8" w14:textId="05603656" w:rsidR="00E5347B" w:rsidRDefault="00E53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56F88" w14:textId="77777777" w:rsidR="00E5347B" w:rsidRDefault="00E5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A167B" w14:textId="77777777" w:rsidR="00040589" w:rsidRDefault="00040589" w:rsidP="00B510C0">
      <w:pPr>
        <w:spacing w:after="0" w:line="240" w:lineRule="auto"/>
      </w:pPr>
      <w:r>
        <w:separator/>
      </w:r>
    </w:p>
  </w:footnote>
  <w:footnote w:type="continuationSeparator" w:id="0">
    <w:p w14:paraId="080D7145" w14:textId="77777777" w:rsidR="00040589" w:rsidRDefault="00040589" w:rsidP="00B5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DAE0" w14:textId="6636D6F6" w:rsidR="00B510C0" w:rsidRDefault="00B510C0">
    <w:pPr>
      <w:pStyle w:val="Header"/>
    </w:pPr>
    <w:r w:rsidRPr="000B2510">
      <w:rPr>
        <w:rFonts w:ascii="Arial" w:eastAsia="Arial" w:hAnsi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E178BA" wp14:editId="507428F2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70495" cy="1943100"/>
          <wp:effectExtent l="0" t="0" r="1905" b="0"/>
          <wp:wrapThrough wrapText="bothSides">
            <wp:wrapPolygon edited="0">
              <wp:start x="0" y="0"/>
              <wp:lineTo x="0" y="21388"/>
              <wp:lineTo x="21552" y="21388"/>
              <wp:lineTo x="21552" y="0"/>
              <wp:lineTo x="0" y="0"/>
            </wp:wrapPolygon>
          </wp:wrapThrough>
          <wp:docPr id="658858977" name="Picture 4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858977" name="Picture 4" descr="A red and white sign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23283"/>
    <w:multiLevelType w:val="hybridMultilevel"/>
    <w:tmpl w:val="3514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5E6852"/>
    <w:multiLevelType w:val="multilevel"/>
    <w:tmpl w:val="DD04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F97EC0"/>
    <w:multiLevelType w:val="hybridMultilevel"/>
    <w:tmpl w:val="A140C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46E8B"/>
    <w:multiLevelType w:val="multilevel"/>
    <w:tmpl w:val="54A6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A620AE"/>
    <w:multiLevelType w:val="multilevel"/>
    <w:tmpl w:val="EC20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E17C59"/>
    <w:multiLevelType w:val="multilevel"/>
    <w:tmpl w:val="6588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964AD8"/>
    <w:multiLevelType w:val="multilevel"/>
    <w:tmpl w:val="2228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AA587B"/>
    <w:multiLevelType w:val="hybridMultilevel"/>
    <w:tmpl w:val="54743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25538"/>
    <w:multiLevelType w:val="multilevel"/>
    <w:tmpl w:val="2170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954680"/>
    <w:multiLevelType w:val="hybridMultilevel"/>
    <w:tmpl w:val="D098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F554B"/>
    <w:multiLevelType w:val="multilevel"/>
    <w:tmpl w:val="E074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1D7E8A"/>
    <w:multiLevelType w:val="hybridMultilevel"/>
    <w:tmpl w:val="815AB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C4A0D"/>
    <w:multiLevelType w:val="multilevel"/>
    <w:tmpl w:val="48A6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07534E"/>
    <w:multiLevelType w:val="multilevel"/>
    <w:tmpl w:val="48E8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B18A6"/>
    <w:multiLevelType w:val="hybridMultilevel"/>
    <w:tmpl w:val="B4F6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70AB9"/>
    <w:multiLevelType w:val="hybridMultilevel"/>
    <w:tmpl w:val="F53A4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21952"/>
    <w:multiLevelType w:val="multilevel"/>
    <w:tmpl w:val="2C60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276CB1"/>
    <w:multiLevelType w:val="multilevel"/>
    <w:tmpl w:val="1FF0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B475F2"/>
    <w:multiLevelType w:val="multilevel"/>
    <w:tmpl w:val="33BC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087804">
    <w:abstractNumId w:val="8"/>
  </w:num>
  <w:num w:numId="2" w16cid:durableId="996036660">
    <w:abstractNumId w:val="6"/>
  </w:num>
  <w:num w:numId="3" w16cid:durableId="1294942913">
    <w:abstractNumId w:val="5"/>
  </w:num>
  <w:num w:numId="4" w16cid:durableId="14158609">
    <w:abstractNumId w:val="4"/>
  </w:num>
  <w:num w:numId="5" w16cid:durableId="222178980">
    <w:abstractNumId w:val="7"/>
  </w:num>
  <w:num w:numId="6" w16cid:durableId="37826275">
    <w:abstractNumId w:val="3"/>
  </w:num>
  <w:num w:numId="7" w16cid:durableId="820853607">
    <w:abstractNumId w:val="2"/>
  </w:num>
  <w:num w:numId="8" w16cid:durableId="1866793907">
    <w:abstractNumId w:val="1"/>
  </w:num>
  <w:num w:numId="9" w16cid:durableId="1199271485">
    <w:abstractNumId w:val="0"/>
  </w:num>
  <w:num w:numId="10" w16cid:durableId="502939008">
    <w:abstractNumId w:val="11"/>
  </w:num>
  <w:num w:numId="11" w16cid:durableId="304311754">
    <w:abstractNumId w:val="16"/>
  </w:num>
  <w:num w:numId="12" w16cid:durableId="1076440472">
    <w:abstractNumId w:val="20"/>
  </w:num>
  <w:num w:numId="13" w16cid:durableId="1678313914">
    <w:abstractNumId w:val="18"/>
  </w:num>
  <w:num w:numId="14" w16cid:durableId="2045210421">
    <w:abstractNumId w:val="9"/>
  </w:num>
  <w:num w:numId="15" w16cid:durableId="1499611906">
    <w:abstractNumId w:val="23"/>
  </w:num>
  <w:num w:numId="16" w16cid:durableId="1383989517">
    <w:abstractNumId w:val="24"/>
  </w:num>
  <w:num w:numId="17" w16cid:durableId="1330910383">
    <w:abstractNumId w:val="19"/>
  </w:num>
  <w:num w:numId="18" w16cid:durableId="1884245880">
    <w:abstractNumId w:val="17"/>
  </w:num>
  <w:num w:numId="19" w16cid:durableId="987175304">
    <w:abstractNumId w:val="26"/>
  </w:num>
  <w:num w:numId="20" w16cid:durableId="1679385249">
    <w:abstractNumId w:val="12"/>
  </w:num>
  <w:num w:numId="21" w16cid:durableId="1623339921">
    <w:abstractNumId w:val="13"/>
  </w:num>
  <w:num w:numId="22" w16cid:durableId="1540161884">
    <w:abstractNumId w:val="25"/>
  </w:num>
  <w:num w:numId="23" w16cid:durableId="1830557911">
    <w:abstractNumId w:val="22"/>
  </w:num>
  <w:num w:numId="24" w16cid:durableId="232814041">
    <w:abstractNumId w:val="15"/>
  </w:num>
  <w:num w:numId="25" w16cid:durableId="236793288">
    <w:abstractNumId w:val="21"/>
  </w:num>
  <w:num w:numId="26" w16cid:durableId="126555050">
    <w:abstractNumId w:val="14"/>
  </w:num>
  <w:num w:numId="27" w16cid:durableId="220292569">
    <w:abstractNumId w:val="10"/>
  </w:num>
  <w:num w:numId="28" w16cid:durableId="153349829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000"/>
    <w:rsid w:val="00034616"/>
    <w:rsid w:val="00040589"/>
    <w:rsid w:val="00055E63"/>
    <w:rsid w:val="0006063C"/>
    <w:rsid w:val="000E5223"/>
    <w:rsid w:val="00143F3E"/>
    <w:rsid w:val="0015074B"/>
    <w:rsid w:val="001803BE"/>
    <w:rsid w:val="00207629"/>
    <w:rsid w:val="0029639D"/>
    <w:rsid w:val="0031025E"/>
    <w:rsid w:val="00326F90"/>
    <w:rsid w:val="00341E54"/>
    <w:rsid w:val="00342427"/>
    <w:rsid w:val="00381D78"/>
    <w:rsid w:val="0038267B"/>
    <w:rsid w:val="003E6A7F"/>
    <w:rsid w:val="00400E14"/>
    <w:rsid w:val="004276E0"/>
    <w:rsid w:val="00430D2F"/>
    <w:rsid w:val="00471CB8"/>
    <w:rsid w:val="005564BE"/>
    <w:rsid w:val="005B1A56"/>
    <w:rsid w:val="005D4487"/>
    <w:rsid w:val="005F47C7"/>
    <w:rsid w:val="006374E5"/>
    <w:rsid w:val="006C101C"/>
    <w:rsid w:val="006C1C4D"/>
    <w:rsid w:val="006E04B8"/>
    <w:rsid w:val="006F097B"/>
    <w:rsid w:val="007047F0"/>
    <w:rsid w:val="00707499"/>
    <w:rsid w:val="00850231"/>
    <w:rsid w:val="00877E82"/>
    <w:rsid w:val="0092791C"/>
    <w:rsid w:val="00A009A0"/>
    <w:rsid w:val="00A14924"/>
    <w:rsid w:val="00AA1D8D"/>
    <w:rsid w:val="00AC6C2E"/>
    <w:rsid w:val="00AD2515"/>
    <w:rsid w:val="00AE48DB"/>
    <w:rsid w:val="00B47730"/>
    <w:rsid w:val="00B510C0"/>
    <w:rsid w:val="00C83546"/>
    <w:rsid w:val="00CB0664"/>
    <w:rsid w:val="00E5347B"/>
    <w:rsid w:val="00E70E3D"/>
    <w:rsid w:val="00E74F72"/>
    <w:rsid w:val="00EB27C7"/>
    <w:rsid w:val="00F21F06"/>
    <w:rsid w:val="00F65B6E"/>
    <w:rsid w:val="00FB4E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343D3"/>
  <w14:defaultImageDpi w14:val="300"/>
  <w15:docId w15:val="{F95570F7-E2B3-4343-8AD6-5472FB4A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231"/>
    <w:rPr>
      <w:color w:val="64646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dcterms:created xsi:type="dcterms:W3CDTF">2026-01-23T10:50:00Z</dcterms:created>
  <dcterms:modified xsi:type="dcterms:W3CDTF">2026-01-23T10:50:00Z</dcterms:modified>
  <cp:category/>
</cp:coreProperties>
</file>