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361"/>
        <w:tblW w:w="0" w:type="auto"/>
        <w:tblLook w:val="04A0" w:firstRow="1" w:lastRow="0" w:firstColumn="1" w:lastColumn="0" w:noHBand="0" w:noVBand="1"/>
      </w:tblPr>
      <w:tblGrid>
        <w:gridCol w:w="8640"/>
      </w:tblGrid>
      <w:tr w:rsidR="00B510C0" w:rsidRPr="00325434" w14:paraId="5F34FE1B" w14:textId="77777777" w:rsidTr="00B510C0">
        <w:tc>
          <w:tcPr>
            <w:tcW w:w="8640" w:type="dxa"/>
            <w:shd w:val="clear" w:color="auto" w:fill="0F243E" w:themeFill="text2" w:themeFillShade="80"/>
            <w:vAlign w:val="center"/>
          </w:tcPr>
          <w:p w14:paraId="2DC89064" w14:textId="77777777" w:rsidR="00B510C0" w:rsidRPr="00325434" w:rsidRDefault="00B510C0" w:rsidP="00B510C0">
            <w:pPr>
              <w:jc w:val="center"/>
              <w:rPr>
                <w:rFonts w:ascii="Calibri" w:hAnsi="Calibri" w:cs="Calibri"/>
                <w:color w:val="FFFFFF"/>
                <w:sz w:val="22"/>
              </w:rPr>
            </w:pPr>
            <w:r w:rsidRPr="00325434">
              <w:rPr>
                <w:rFonts w:ascii="Calibri" w:hAnsi="Calibri" w:cs="Calibri"/>
                <w:color w:val="FFFFFF"/>
                <w:sz w:val="22"/>
              </w:rPr>
              <w:t>Grad2Teach – NCFE Level 4 Teaching Fundamentals</w:t>
            </w:r>
          </w:p>
          <w:p w14:paraId="1CB0A920" w14:textId="2A1ED265" w:rsidR="00A923EA" w:rsidRPr="00325434" w:rsidRDefault="00C83546" w:rsidP="00B510C0">
            <w:pPr>
              <w:jc w:val="center"/>
              <w:rPr>
                <w:rFonts w:ascii="Calibri" w:hAnsi="Calibri" w:cs="Calibri"/>
                <w:color w:val="FFFFFF"/>
                <w:sz w:val="22"/>
              </w:rPr>
            </w:pPr>
            <w:r w:rsidRPr="00325434">
              <w:rPr>
                <w:rFonts w:ascii="Calibri" w:hAnsi="Calibri" w:cs="Calibri"/>
                <w:color w:val="FFFFFF"/>
                <w:sz w:val="22"/>
              </w:rPr>
              <w:t xml:space="preserve">Independent Learning Journal </w:t>
            </w:r>
            <w:r w:rsidR="003B65C8" w:rsidRPr="00325434">
              <w:rPr>
                <w:rFonts w:ascii="Calibri" w:hAnsi="Calibri" w:cs="Calibri"/>
                <w:color w:val="FFFFFF"/>
                <w:sz w:val="22"/>
              </w:rPr>
              <w:t>W</w:t>
            </w:r>
            <w:r w:rsidR="009F0F11" w:rsidRPr="00325434">
              <w:rPr>
                <w:rFonts w:ascii="Calibri" w:hAnsi="Calibri" w:cs="Calibri"/>
                <w:color w:val="FFFFFF"/>
                <w:sz w:val="22"/>
              </w:rPr>
              <w:t>1</w:t>
            </w:r>
            <w:r w:rsidR="00EB77F8">
              <w:rPr>
                <w:rFonts w:ascii="Calibri" w:hAnsi="Calibri" w:cs="Calibri"/>
                <w:color w:val="FFFFFF"/>
                <w:sz w:val="22"/>
              </w:rPr>
              <w:t>2</w:t>
            </w:r>
            <w:r w:rsidRPr="00325434">
              <w:rPr>
                <w:rFonts w:ascii="Calibri" w:hAnsi="Calibri" w:cs="Calibri"/>
                <w:color w:val="FFFFFF"/>
                <w:sz w:val="22"/>
              </w:rPr>
              <w:t xml:space="preserve">: </w:t>
            </w:r>
          </w:p>
          <w:p w14:paraId="490EFE0C" w14:textId="4E4FC157" w:rsidR="00C83546" w:rsidRPr="00325434" w:rsidRDefault="00A923EA" w:rsidP="00B510C0">
            <w:pPr>
              <w:jc w:val="center"/>
              <w:rPr>
                <w:rFonts w:ascii="Calibri" w:hAnsi="Calibri" w:cs="Calibri"/>
                <w:sz w:val="22"/>
              </w:rPr>
            </w:pPr>
            <w:r w:rsidRPr="00325434">
              <w:rPr>
                <w:rFonts w:ascii="Calibri" w:hAnsi="Calibri" w:cs="Calibri"/>
                <w:color w:val="FFFFFF" w:themeColor="background1"/>
                <w:sz w:val="22"/>
              </w:rPr>
              <w:t>Reflection</w:t>
            </w:r>
            <w:r w:rsidR="009F0F11" w:rsidRPr="00325434">
              <w:rPr>
                <w:rFonts w:ascii="Calibri" w:hAnsi="Calibri" w:cs="Calibri"/>
                <w:color w:val="FFFFFF" w:themeColor="background1"/>
                <w:sz w:val="22"/>
              </w:rPr>
              <w:t xml:space="preserve"> on </w:t>
            </w:r>
            <w:r w:rsidR="00EB77F8">
              <w:rPr>
                <w:rFonts w:ascii="Calibri" w:hAnsi="Calibri" w:cs="Calibri"/>
                <w:color w:val="FFFFFF" w:themeColor="background1"/>
                <w:sz w:val="22"/>
              </w:rPr>
              <w:t>the course and the last few months – this one’s up to you</w:t>
            </w:r>
          </w:p>
        </w:tc>
      </w:tr>
    </w:tbl>
    <w:p w14:paraId="78E9FCB5" w14:textId="77777777" w:rsidR="00471CB8" w:rsidRPr="00325434" w:rsidRDefault="00471CB8">
      <w:pPr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6"/>
        <w:gridCol w:w="2158"/>
        <w:gridCol w:w="2158"/>
      </w:tblGrid>
      <w:tr w:rsidR="00471CB8" w:rsidRPr="00325434" w14:paraId="2B51C10C" w14:textId="77777777">
        <w:tc>
          <w:tcPr>
            <w:tcW w:w="2160" w:type="dxa"/>
          </w:tcPr>
          <w:p w14:paraId="4390A104" w14:textId="77777777" w:rsidR="00471CB8" w:rsidRPr="00325434" w:rsidRDefault="00000000">
            <w:pPr>
              <w:rPr>
                <w:rFonts w:ascii="Calibri" w:hAnsi="Calibri" w:cs="Calibri"/>
                <w:sz w:val="22"/>
              </w:rPr>
            </w:pPr>
            <w:r w:rsidRPr="00325434">
              <w:rPr>
                <w:rFonts w:ascii="Calibri" w:hAnsi="Calibri" w:cs="Calibri"/>
                <w:sz w:val="22"/>
              </w:rPr>
              <w:t>Trainee Name:</w:t>
            </w:r>
          </w:p>
        </w:tc>
        <w:tc>
          <w:tcPr>
            <w:tcW w:w="2160" w:type="dxa"/>
          </w:tcPr>
          <w:p w14:paraId="1E7DFAA2" w14:textId="77777777" w:rsidR="00471CB8" w:rsidRPr="00325434" w:rsidRDefault="00471CB8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160" w:type="dxa"/>
          </w:tcPr>
          <w:p w14:paraId="6204ED12" w14:textId="77777777" w:rsidR="00471CB8" w:rsidRPr="00325434" w:rsidRDefault="00000000">
            <w:pPr>
              <w:rPr>
                <w:rFonts w:ascii="Calibri" w:hAnsi="Calibri" w:cs="Calibri"/>
                <w:sz w:val="22"/>
              </w:rPr>
            </w:pPr>
            <w:r w:rsidRPr="00325434">
              <w:rPr>
                <w:rFonts w:ascii="Calibri" w:hAnsi="Calibri" w:cs="Calibri"/>
                <w:sz w:val="22"/>
              </w:rPr>
              <w:t>Week Number:</w:t>
            </w:r>
          </w:p>
        </w:tc>
        <w:tc>
          <w:tcPr>
            <w:tcW w:w="2160" w:type="dxa"/>
          </w:tcPr>
          <w:p w14:paraId="7207ABAB" w14:textId="63F36647" w:rsidR="00471CB8" w:rsidRPr="00325434" w:rsidRDefault="009F0F11">
            <w:pPr>
              <w:rPr>
                <w:rFonts w:ascii="Calibri" w:hAnsi="Calibri" w:cs="Calibri"/>
                <w:sz w:val="22"/>
              </w:rPr>
            </w:pPr>
            <w:r w:rsidRPr="00325434">
              <w:rPr>
                <w:rFonts w:ascii="Calibri" w:hAnsi="Calibri" w:cs="Calibri"/>
                <w:sz w:val="22"/>
              </w:rPr>
              <w:t>1</w:t>
            </w:r>
            <w:r w:rsidR="00EB77F8">
              <w:rPr>
                <w:rFonts w:ascii="Calibri" w:hAnsi="Calibri" w:cs="Calibri"/>
                <w:sz w:val="22"/>
              </w:rPr>
              <w:t>2</w:t>
            </w:r>
          </w:p>
        </w:tc>
      </w:tr>
      <w:tr w:rsidR="00471CB8" w:rsidRPr="00325434" w14:paraId="08F66E16" w14:textId="77777777">
        <w:tc>
          <w:tcPr>
            <w:tcW w:w="2160" w:type="dxa"/>
          </w:tcPr>
          <w:p w14:paraId="7A67C1FF" w14:textId="77777777" w:rsidR="00471CB8" w:rsidRPr="00325434" w:rsidRDefault="00000000">
            <w:pPr>
              <w:rPr>
                <w:rFonts w:ascii="Calibri" w:hAnsi="Calibri" w:cs="Calibri"/>
                <w:sz w:val="22"/>
              </w:rPr>
            </w:pPr>
            <w:r w:rsidRPr="00325434">
              <w:rPr>
                <w:rFonts w:ascii="Calibri" w:hAnsi="Calibri" w:cs="Calibri"/>
                <w:sz w:val="22"/>
              </w:rPr>
              <w:t>Date:</w:t>
            </w:r>
          </w:p>
        </w:tc>
        <w:tc>
          <w:tcPr>
            <w:tcW w:w="2160" w:type="dxa"/>
          </w:tcPr>
          <w:p w14:paraId="798A4F44" w14:textId="77777777" w:rsidR="00471CB8" w:rsidRPr="00325434" w:rsidRDefault="00471CB8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160" w:type="dxa"/>
          </w:tcPr>
          <w:p w14:paraId="4A0FD8D1" w14:textId="77777777" w:rsidR="00471CB8" w:rsidRPr="00325434" w:rsidRDefault="00000000">
            <w:pPr>
              <w:rPr>
                <w:rFonts w:ascii="Calibri" w:hAnsi="Calibri" w:cs="Calibri"/>
                <w:sz w:val="22"/>
              </w:rPr>
            </w:pPr>
            <w:r w:rsidRPr="00325434">
              <w:rPr>
                <w:rFonts w:ascii="Calibri" w:hAnsi="Calibri" w:cs="Calibri"/>
                <w:sz w:val="22"/>
              </w:rPr>
              <w:t>Focus Topic:</w:t>
            </w:r>
          </w:p>
        </w:tc>
        <w:tc>
          <w:tcPr>
            <w:tcW w:w="2160" w:type="dxa"/>
          </w:tcPr>
          <w:p w14:paraId="5CFDA02B" w14:textId="0F744426" w:rsidR="00471CB8" w:rsidRPr="00325434" w:rsidRDefault="00EB77F8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Wrap-up reflection</w:t>
            </w:r>
          </w:p>
        </w:tc>
      </w:tr>
    </w:tbl>
    <w:p w14:paraId="19EAC8A2" w14:textId="77777777" w:rsidR="00325434" w:rsidRDefault="00325434" w:rsidP="00325434">
      <w:pPr>
        <w:spacing w:after="0" w:line="240" w:lineRule="auto"/>
        <w:rPr>
          <w:rFonts w:asciiTheme="majorHAnsi" w:hAnsiTheme="majorHAnsi" w:cstheme="majorHAnsi"/>
          <w:i/>
          <w:iCs/>
          <w:color w:val="C00000"/>
          <w:sz w:val="22"/>
        </w:rPr>
      </w:pPr>
    </w:p>
    <w:p w14:paraId="5F1FB2E3" w14:textId="4558559B" w:rsidR="00325434" w:rsidRPr="009C59AE" w:rsidRDefault="00325434" w:rsidP="00325434">
      <w:pPr>
        <w:spacing w:after="0" w:line="240" w:lineRule="auto"/>
        <w:jc w:val="center"/>
        <w:rPr>
          <w:rFonts w:asciiTheme="majorHAnsi" w:hAnsiTheme="majorHAnsi" w:cstheme="majorHAnsi"/>
          <w:color w:val="C00000"/>
          <w:sz w:val="22"/>
        </w:rPr>
      </w:pPr>
    </w:p>
    <w:p w14:paraId="10F90E67" w14:textId="13B096B7" w:rsidR="00EB77F8" w:rsidRDefault="00EB77F8" w:rsidP="00325434">
      <w:pPr>
        <w:rPr>
          <w:rFonts w:ascii="Calibri" w:hAnsi="Calibri" w:cs="Calibri"/>
          <w:b/>
          <w:bCs/>
          <w:color w:val="C00000"/>
          <w:sz w:val="22"/>
        </w:rPr>
      </w:pPr>
      <w:r>
        <w:rPr>
          <w:rFonts w:ascii="Calibri" w:hAnsi="Calibri" w:cs="Calibri"/>
          <w:b/>
          <w:bCs/>
          <w:color w:val="C00000"/>
          <w:sz w:val="22"/>
        </w:rPr>
        <w:t>Take a few minutes to reflect on your highs and lows from the last few months on placement – you can tell us anything you’d like us to know. This one’s purely for you.</w:t>
      </w:r>
    </w:p>
    <w:p w14:paraId="40A95269" w14:textId="5BC62F6C" w:rsidR="00EB77F8" w:rsidRPr="00325434" w:rsidRDefault="00EB77F8" w:rsidP="00325434">
      <w:pPr>
        <w:rPr>
          <w:rFonts w:ascii="Calibri" w:hAnsi="Calibri" w:cs="Calibri"/>
          <w:b/>
          <w:bCs/>
          <w:color w:val="C00000"/>
          <w:sz w:val="22"/>
        </w:rPr>
      </w:pPr>
      <w:r>
        <w:rPr>
          <w:rFonts w:ascii="Calibri" w:hAnsi="Calibri" w:cs="Calibri"/>
          <w:b/>
          <w:bCs/>
          <w:color w:val="C00000"/>
          <w:sz w:val="22"/>
        </w:rPr>
        <w:t xml:space="preserve">Well done </w:t>
      </w:r>
      <w:r w:rsidRPr="00EB77F8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C00000"/>
          <w:sz w:val="2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7A643A" w:rsidRPr="00325434" w14:paraId="3DEE9AD7" w14:textId="77777777" w:rsidTr="005B3448">
        <w:tc>
          <w:tcPr>
            <w:tcW w:w="8630" w:type="dxa"/>
          </w:tcPr>
          <w:p w14:paraId="0468A780" w14:textId="77777777" w:rsidR="007A643A" w:rsidRPr="00325434" w:rsidRDefault="007A643A" w:rsidP="000B0603">
            <w:pPr>
              <w:rPr>
                <w:rFonts w:ascii="Calibri" w:hAnsi="Calibri" w:cs="Calibri"/>
                <w:sz w:val="22"/>
              </w:rPr>
            </w:pPr>
            <w:r w:rsidRPr="00325434">
              <w:rPr>
                <w:rFonts w:ascii="Calibri" w:hAnsi="Calibri" w:cs="Calibri"/>
                <w:color w:val="969696"/>
                <w:sz w:val="22"/>
              </w:rPr>
              <w:t>Click here to type...</w:t>
            </w:r>
          </w:p>
        </w:tc>
      </w:tr>
    </w:tbl>
    <w:p w14:paraId="4A10209B" w14:textId="77777777" w:rsidR="007A643A" w:rsidRPr="00325434" w:rsidRDefault="007A643A">
      <w:pPr>
        <w:rPr>
          <w:rFonts w:ascii="Calibri" w:hAnsi="Calibri" w:cs="Calibri"/>
          <w:sz w:val="22"/>
        </w:rPr>
      </w:pPr>
    </w:p>
    <w:p w14:paraId="5DFFC569" w14:textId="77777777" w:rsidR="00F94302" w:rsidRPr="00325434" w:rsidRDefault="00F94302">
      <w:pPr>
        <w:rPr>
          <w:rFonts w:ascii="Calibri" w:hAnsi="Calibri" w:cs="Calibri"/>
          <w:b/>
          <w:bCs/>
          <w:color w:val="548DD4" w:themeColor="text2" w:themeTint="99"/>
          <w:sz w:val="22"/>
        </w:rPr>
      </w:pPr>
    </w:p>
    <w:p w14:paraId="5182115F" w14:textId="77777777" w:rsidR="00F94302" w:rsidRPr="00325434" w:rsidRDefault="00F94302">
      <w:pPr>
        <w:rPr>
          <w:rFonts w:ascii="Calibri" w:hAnsi="Calibri" w:cs="Calibri"/>
          <w:b/>
          <w:bCs/>
          <w:color w:val="548DD4" w:themeColor="text2" w:themeTint="99"/>
          <w:sz w:val="22"/>
        </w:rPr>
      </w:pPr>
    </w:p>
    <w:p w14:paraId="2ED31A81" w14:textId="77777777" w:rsidR="00F94302" w:rsidRPr="00325434" w:rsidRDefault="00F94302">
      <w:pPr>
        <w:rPr>
          <w:rFonts w:ascii="Calibri" w:hAnsi="Calibri" w:cs="Calibri"/>
          <w:b/>
          <w:bCs/>
          <w:color w:val="548DD4" w:themeColor="text2" w:themeTint="99"/>
          <w:sz w:val="22"/>
        </w:rPr>
      </w:pPr>
    </w:p>
    <w:p w14:paraId="1C04C161" w14:textId="74DEB579" w:rsidR="00DA442D" w:rsidRPr="00325434" w:rsidRDefault="00DA442D">
      <w:pPr>
        <w:rPr>
          <w:rFonts w:ascii="Calibri" w:hAnsi="Calibri" w:cs="Calibri"/>
          <w:b/>
          <w:bCs/>
          <w:color w:val="548DD4" w:themeColor="text2" w:themeTint="99"/>
          <w:sz w:val="22"/>
        </w:rPr>
      </w:pPr>
    </w:p>
    <w:p w14:paraId="01C2E0EC" w14:textId="77777777" w:rsidR="00DA442D" w:rsidRPr="00325434" w:rsidRDefault="00DA442D">
      <w:pPr>
        <w:rPr>
          <w:rFonts w:ascii="Calibri" w:hAnsi="Calibri" w:cs="Calibri"/>
          <w:b/>
          <w:bCs/>
          <w:color w:val="548DD4" w:themeColor="text2" w:themeTint="99"/>
          <w:sz w:val="22"/>
        </w:rPr>
      </w:pPr>
    </w:p>
    <w:p w14:paraId="7E2735F5" w14:textId="0E29D1FE" w:rsidR="00341E54" w:rsidRPr="00325434" w:rsidRDefault="00341E54">
      <w:pPr>
        <w:rPr>
          <w:rFonts w:ascii="Calibri" w:hAnsi="Calibri" w:cs="Calibri"/>
          <w:b/>
          <w:bCs/>
          <w:color w:val="548DD4" w:themeColor="text2" w:themeTint="99"/>
          <w:sz w:val="22"/>
        </w:rPr>
      </w:pPr>
    </w:p>
    <w:sectPr w:rsidR="00341E54" w:rsidRPr="0032543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1E10B" w14:textId="77777777" w:rsidR="0009227D" w:rsidRDefault="0009227D" w:rsidP="00B510C0">
      <w:pPr>
        <w:spacing w:after="0" w:line="240" w:lineRule="auto"/>
      </w:pPr>
      <w:r>
        <w:separator/>
      </w:r>
    </w:p>
  </w:endnote>
  <w:endnote w:type="continuationSeparator" w:id="0">
    <w:p w14:paraId="7E931412" w14:textId="77777777" w:rsidR="0009227D" w:rsidRDefault="0009227D" w:rsidP="00B51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7ED4C" w14:textId="77777777" w:rsidR="0009227D" w:rsidRDefault="0009227D" w:rsidP="00B510C0">
      <w:pPr>
        <w:spacing w:after="0" w:line="240" w:lineRule="auto"/>
      </w:pPr>
      <w:r>
        <w:separator/>
      </w:r>
    </w:p>
  </w:footnote>
  <w:footnote w:type="continuationSeparator" w:id="0">
    <w:p w14:paraId="0A6A38D4" w14:textId="77777777" w:rsidR="0009227D" w:rsidRDefault="0009227D" w:rsidP="00B51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DAE0" w14:textId="6636D6F6" w:rsidR="00B510C0" w:rsidRDefault="00B510C0">
    <w:pPr>
      <w:pStyle w:val="Header"/>
    </w:pPr>
    <w:r w:rsidRPr="000B2510">
      <w:rPr>
        <w:rFonts w:ascii="Arial" w:eastAsia="Arial" w:hAnsi="Arial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0E178BA" wp14:editId="507428F2">
          <wp:simplePos x="0" y="0"/>
          <wp:positionH relativeFrom="page">
            <wp:posOffset>0</wp:posOffset>
          </wp:positionH>
          <wp:positionV relativeFrom="paragraph">
            <wp:posOffset>-457200</wp:posOffset>
          </wp:positionV>
          <wp:extent cx="7770495" cy="1943100"/>
          <wp:effectExtent l="0" t="0" r="1905" b="0"/>
          <wp:wrapThrough wrapText="bothSides">
            <wp:wrapPolygon edited="0">
              <wp:start x="0" y="0"/>
              <wp:lineTo x="0" y="21388"/>
              <wp:lineTo x="21552" y="21388"/>
              <wp:lineTo x="21552" y="0"/>
              <wp:lineTo x="0" y="0"/>
            </wp:wrapPolygon>
          </wp:wrapThrough>
          <wp:docPr id="658858977" name="Picture 4" descr="A red and white sign with whit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858977" name="Picture 4" descr="A red and white sign with whit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495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823283"/>
    <w:multiLevelType w:val="hybridMultilevel"/>
    <w:tmpl w:val="35149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D14DA2"/>
    <w:multiLevelType w:val="hybridMultilevel"/>
    <w:tmpl w:val="ED2C6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F97EC0"/>
    <w:multiLevelType w:val="hybridMultilevel"/>
    <w:tmpl w:val="A140C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A587B"/>
    <w:multiLevelType w:val="hybridMultilevel"/>
    <w:tmpl w:val="54743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54680"/>
    <w:multiLevelType w:val="hybridMultilevel"/>
    <w:tmpl w:val="D0981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82A1C"/>
    <w:multiLevelType w:val="hybridMultilevel"/>
    <w:tmpl w:val="77AA5B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D7E8A"/>
    <w:multiLevelType w:val="hybridMultilevel"/>
    <w:tmpl w:val="815AB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E4EEE"/>
    <w:multiLevelType w:val="hybridMultilevel"/>
    <w:tmpl w:val="A2A2BC9E"/>
    <w:lvl w:ilvl="0" w:tplc="0809000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56" w:hanging="360"/>
      </w:pPr>
      <w:rPr>
        <w:rFonts w:ascii="Wingdings" w:hAnsi="Wingdings" w:hint="default"/>
      </w:rPr>
    </w:lvl>
  </w:abstractNum>
  <w:abstractNum w:abstractNumId="17" w15:restartNumberingAfterBreak="0">
    <w:nsid w:val="656B18A6"/>
    <w:multiLevelType w:val="hybridMultilevel"/>
    <w:tmpl w:val="B4F6D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60081"/>
    <w:multiLevelType w:val="hybridMultilevel"/>
    <w:tmpl w:val="E10C4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870AB9"/>
    <w:multiLevelType w:val="hybridMultilevel"/>
    <w:tmpl w:val="F53A4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087804">
    <w:abstractNumId w:val="8"/>
  </w:num>
  <w:num w:numId="2" w16cid:durableId="996036660">
    <w:abstractNumId w:val="6"/>
  </w:num>
  <w:num w:numId="3" w16cid:durableId="1294942913">
    <w:abstractNumId w:val="5"/>
  </w:num>
  <w:num w:numId="4" w16cid:durableId="14158609">
    <w:abstractNumId w:val="4"/>
  </w:num>
  <w:num w:numId="5" w16cid:durableId="222178980">
    <w:abstractNumId w:val="7"/>
  </w:num>
  <w:num w:numId="6" w16cid:durableId="37826275">
    <w:abstractNumId w:val="3"/>
  </w:num>
  <w:num w:numId="7" w16cid:durableId="820853607">
    <w:abstractNumId w:val="2"/>
  </w:num>
  <w:num w:numId="8" w16cid:durableId="1866793907">
    <w:abstractNumId w:val="1"/>
  </w:num>
  <w:num w:numId="9" w16cid:durableId="1199271485">
    <w:abstractNumId w:val="0"/>
  </w:num>
  <w:num w:numId="10" w16cid:durableId="502939008">
    <w:abstractNumId w:val="11"/>
  </w:num>
  <w:num w:numId="11" w16cid:durableId="304311754">
    <w:abstractNumId w:val="12"/>
  </w:num>
  <w:num w:numId="12" w16cid:durableId="1076440472">
    <w:abstractNumId w:val="15"/>
  </w:num>
  <w:num w:numId="13" w16cid:durableId="1678313914">
    <w:abstractNumId w:val="13"/>
  </w:num>
  <w:num w:numId="14" w16cid:durableId="2045210421">
    <w:abstractNumId w:val="9"/>
  </w:num>
  <w:num w:numId="15" w16cid:durableId="1499611906">
    <w:abstractNumId w:val="17"/>
  </w:num>
  <w:num w:numId="16" w16cid:durableId="394663669">
    <w:abstractNumId w:val="16"/>
  </w:num>
  <w:num w:numId="17" w16cid:durableId="996305525">
    <w:abstractNumId w:val="18"/>
  </w:num>
  <w:num w:numId="18" w16cid:durableId="386270096">
    <w:abstractNumId w:val="14"/>
  </w:num>
  <w:num w:numId="19" w16cid:durableId="1383989517">
    <w:abstractNumId w:val="19"/>
  </w:num>
  <w:num w:numId="20" w16cid:durableId="18738797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478"/>
    <w:rsid w:val="00034616"/>
    <w:rsid w:val="00055E63"/>
    <w:rsid w:val="0006063C"/>
    <w:rsid w:val="0009227D"/>
    <w:rsid w:val="000E4A02"/>
    <w:rsid w:val="00143F3E"/>
    <w:rsid w:val="00144A31"/>
    <w:rsid w:val="0015074B"/>
    <w:rsid w:val="00154D86"/>
    <w:rsid w:val="001C1E6D"/>
    <w:rsid w:val="00207629"/>
    <w:rsid w:val="00233AEF"/>
    <w:rsid w:val="00243C13"/>
    <w:rsid w:val="00282B03"/>
    <w:rsid w:val="0029639D"/>
    <w:rsid w:val="002B10BC"/>
    <w:rsid w:val="00302C9D"/>
    <w:rsid w:val="0031025E"/>
    <w:rsid w:val="0032123B"/>
    <w:rsid w:val="00325434"/>
    <w:rsid w:val="00326F90"/>
    <w:rsid w:val="00341E54"/>
    <w:rsid w:val="00342427"/>
    <w:rsid w:val="003A0F26"/>
    <w:rsid w:val="003B65C8"/>
    <w:rsid w:val="003C20CD"/>
    <w:rsid w:val="003E322B"/>
    <w:rsid w:val="003E6A7F"/>
    <w:rsid w:val="00471CB8"/>
    <w:rsid w:val="005B3448"/>
    <w:rsid w:val="00635F7E"/>
    <w:rsid w:val="00647564"/>
    <w:rsid w:val="006A6AAB"/>
    <w:rsid w:val="006C101C"/>
    <w:rsid w:val="006C1C4D"/>
    <w:rsid w:val="006F097B"/>
    <w:rsid w:val="006F543A"/>
    <w:rsid w:val="007109D1"/>
    <w:rsid w:val="00762CFA"/>
    <w:rsid w:val="007A643A"/>
    <w:rsid w:val="00803422"/>
    <w:rsid w:val="008141F9"/>
    <w:rsid w:val="008A7817"/>
    <w:rsid w:val="0092791C"/>
    <w:rsid w:val="00972C7F"/>
    <w:rsid w:val="00997C81"/>
    <w:rsid w:val="009D0E95"/>
    <w:rsid w:val="009D22D0"/>
    <w:rsid w:val="009D6FD6"/>
    <w:rsid w:val="009F0F11"/>
    <w:rsid w:val="00A923EA"/>
    <w:rsid w:val="00AA1D8D"/>
    <w:rsid w:val="00AA3D8D"/>
    <w:rsid w:val="00B47730"/>
    <w:rsid w:val="00B510C0"/>
    <w:rsid w:val="00B919D0"/>
    <w:rsid w:val="00BF75DB"/>
    <w:rsid w:val="00C225C7"/>
    <w:rsid w:val="00C460B2"/>
    <w:rsid w:val="00C61A57"/>
    <w:rsid w:val="00C83546"/>
    <w:rsid w:val="00CB0664"/>
    <w:rsid w:val="00CB5569"/>
    <w:rsid w:val="00CC5ADC"/>
    <w:rsid w:val="00D67C7E"/>
    <w:rsid w:val="00DA442D"/>
    <w:rsid w:val="00E0232E"/>
    <w:rsid w:val="00E7490C"/>
    <w:rsid w:val="00EB27C7"/>
    <w:rsid w:val="00EB77F8"/>
    <w:rsid w:val="00EE6B1A"/>
    <w:rsid w:val="00F43A25"/>
    <w:rsid w:val="00F53548"/>
    <w:rsid w:val="00F80D68"/>
    <w:rsid w:val="00F94302"/>
    <w:rsid w:val="00FA4063"/>
    <w:rsid w:val="00FC693F"/>
    <w:rsid w:val="00FE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4343D3"/>
  <w14:defaultImageDpi w14:val="300"/>
  <w15:docId w15:val="{F95570F7-E2B3-4343-8AD6-5472FB4A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063"/>
    <w:rPr>
      <w:color w:val="646464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Ellis-Tipton</cp:lastModifiedBy>
  <cp:revision>2</cp:revision>
  <dcterms:created xsi:type="dcterms:W3CDTF">2025-11-13T17:11:00Z</dcterms:created>
  <dcterms:modified xsi:type="dcterms:W3CDTF">2025-11-13T17:11:00Z</dcterms:modified>
  <cp:category/>
</cp:coreProperties>
</file>