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B510C0" w:rsidRPr="00B510C0" w14:paraId="5F34FE1B" w14:textId="77777777" w:rsidTr="00B510C0">
        <w:tc>
          <w:tcPr>
            <w:tcW w:w="8640" w:type="dxa"/>
            <w:shd w:val="clear" w:color="auto" w:fill="0F243E" w:themeFill="text2" w:themeFillShade="80"/>
            <w:vAlign w:val="center"/>
          </w:tcPr>
          <w:p w14:paraId="2DC89064" w14:textId="22DD361C" w:rsidR="00B510C0" w:rsidRDefault="00B510C0" w:rsidP="00B510C0">
            <w:pPr>
              <w:jc w:val="center"/>
              <w:rPr>
                <w:rFonts w:ascii="Arial" w:hAnsi="Arial" w:cs="Arial"/>
                <w:color w:val="FFFFFF"/>
                <w:sz w:val="28"/>
              </w:rPr>
            </w:pPr>
            <w:r w:rsidRPr="00B510C0">
              <w:rPr>
                <w:rFonts w:ascii="Arial" w:hAnsi="Arial" w:cs="Arial"/>
                <w:color w:val="FFFFFF"/>
                <w:sz w:val="28"/>
              </w:rPr>
              <w:t xml:space="preserve">Grad2Teach – NCFE Level 4 </w:t>
            </w:r>
            <w:r w:rsidR="00AE48DB">
              <w:rPr>
                <w:rFonts w:ascii="Arial" w:hAnsi="Arial" w:cs="Arial"/>
                <w:color w:val="FFFFFF"/>
                <w:sz w:val="28"/>
              </w:rPr>
              <w:t>Applied Teaching Practices</w:t>
            </w:r>
          </w:p>
          <w:p w14:paraId="490EFE0C" w14:textId="1C6EAF8C" w:rsidR="00C83546" w:rsidRPr="00B510C0" w:rsidRDefault="00FB4E33" w:rsidP="00B510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  <w:sz w:val="28"/>
              </w:rPr>
              <w:t>Wk1-2/ILJ: Coaching vs Mentoring: Building Key Professional Relationships</w:t>
            </w:r>
            <w:r w:rsidR="006E04B8">
              <w:rPr>
                <w:rFonts w:ascii="Arial" w:hAnsi="Arial" w:cs="Arial"/>
                <w:color w:val="FFFFFF"/>
                <w:sz w:val="28"/>
              </w:rPr>
              <w:t xml:space="preserve"> (Part 1)</w:t>
            </w:r>
          </w:p>
        </w:tc>
      </w:tr>
    </w:tbl>
    <w:p w14:paraId="78E9FCB5" w14:textId="77777777" w:rsidR="00471CB8" w:rsidRPr="00B510C0" w:rsidRDefault="00471CB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6"/>
        <w:gridCol w:w="2158"/>
        <w:gridCol w:w="2158"/>
      </w:tblGrid>
      <w:tr w:rsidR="00471CB8" w:rsidRPr="00B510C0" w14:paraId="2B51C10C" w14:textId="77777777">
        <w:tc>
          <w:tcPr>
            <w:tcW w:w="2160" w:type="dxa"/>
          </w:tcPr>
          <w:p w14:paraId="4390A104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Trainee Name:</w:t>
            </w:r>
          </w:p>
        </w:tc>
        <w:tc>
          <w:tcPr>
            <w:tcW w:w="2160" w:type="dxa"/>
          </w:tcPr>
          <w:p w14:paraId="1E7DFAA2" w14:textId="77777777" w:rsidR="00471CB8" w:rsidRPr="00FB4E33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6204ED12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Week Number:</w:t>
            </w:r>
          </w:p>
        </w:tc>
        <w:tc>
          <w:tcPr>
            <w:tcW w:w="2160" w:type="dxa"/>
          </w:tcPr>
          <w:p w14:paraId="7207ABAB" w14:textId="615A5161" w:rsidR="00471CB8" w:rsidRPr="00FB4E33" w:rsidRDefault="006C101C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1</w:t>
            </w:r>
          </w:p>
        </w:tc>
      </w:tr>
      <w:tr w:rsidR="00471CB8" w:rsidRPr="00B510C0" w14:paraId="08F66E16" w14:textId="77777777">
        <w:tc>
          <w:tcPr>
            <w:tcW w:w="2160" w:type="dxa"/>
          </w:tcPr>
          <w:p w14:paraId="7A67C1FF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2160" w:type="dxa"/>
          </w:tcPr>
          <w:p w14:paraId="798A4F44" w14:textId="77777777" w:rsidR="00471CB8" w:rsidRPr="00FB4E33" w:rsidRDefault="00471CB8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60" w:type="dxa"/>
          </w:tcPr>
          <w:p w14:paraId="4A0FD8D1" w14:textId="77777777" w:rsidR="00471CB8" w:rsidRPr="00FB4E33" w:rsidRDefault="00000000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sz w:val="22"/>
              </w:rPr>
              <w:t>Focus Topic:</w:t>
            </w:r>
          </w:p>
        </w:tc>
        <w:tc>
          <w:tcPr>
            <w:tcW w:w="2160" w:type="dxa"/>
          </w:tcPr>
          <w:p w14:paraId="5CFDA02B" w14:textId="5B1F61ED" w:rsidR="00471CB8" w:rsidRPr="00FB4E33" w:rsidRDefault="00FB4E33">
            <w:pPr>
              <w:rPr>
                <w:rFonts w:asciiTheme="majorHAnsi" w:hAnsiTheme="majorHAnsi" w:cstheme="majorHAnsi"/>
                <w:sz w:val="22"/>
              </w:rPr>
            </w:pPr>
            <w:r w:rsidRPr="00FB4E33">
              <w:rPr>
                <w:rFonts w:asciiTheme="majorHAnsi" w:hAnsiTheme="majorHAnsi" w:cstheme="majorHAnsi"/>
                <w:color w:val="auto"/>
                <w:sz w:val="22"/>
              </w:rPr>
              <w:t>Wk1-2</w:t>
            </w:r>
            <w:r w:rsidR="006374E5">
              <w:rPr>
                <w:rFonts w:asciiTheme="majorHAnsi" w:hAnsiTheme="majorHAnsi" w:cstheme="majorHAnsi"/>
                <w:color w:val="auto"/>
                <w:sz w:val="22"/>
              </w:rPr>
              <w:t xml:space="preserve">: Coaching and Mentoring </w:t>
            </w:r>
          </w:p>
        </w:tc>
      </w:tr>
    </w:tbl>
    <w:p w14:paraId="2078C02F" w14:textId="5A6524CD" w:rsidR="006C101C" w:rsidRDefault="006C101C">
      <w:pPr>
        <w:rPr>
          <w:rFonts w:ascii="Arial" w:hAnsi="Arial" w:cs="Arial"/>
        </w:rPr>
      </w:pPr>
    </w:p>
    <w:p w14:paraId="04A747FA" w14:textId="4B31ADF1" w:rsidR="00FB4E33" w:rsidRPr="00FB4E33" w:rsidRDefault="00FB4E33">
      <w:pPr>
        <w:rPr>
          <w:rFonts w:ascii="Calibri" w:hAnsi="Calibri" w:cs="Calibri"/>
          <w:sz w:val="24"/>
          <w:szCs w:val="24"/>
        </w:rPr>
      </w:pPr>
      <w:r w:rsidRPr="00FB4E33">
        <w:rPr>
          <w:rFonts w:ascii="Calibri" w:hAnsi="Calibri" w:cs="Calibri"/>
          <w:sz w:val="24"/>
          <w:szCs w:val="24"/>
        </w:rPr>
        <w:t xml:space="preserve">You are required to complete </w:t>
      </w:r>
      <w:r w:rsidRPr="00FB4E33">
        <w:rPr>
          <w:rFonts w:ascii="Calibri" w:hAnsi="Calibri" w:cs="Calibri"/>
          <w:b/>
          <w:bCs/>
          <w:sz w:val="24"/>
          <w:szCs w:val="24"/>
        </w:rPr>
        <w:t>two short entries</w:t>
      </w:r>
      <w:r w:rsidRPr="00FB4E33">
        <w:rPr>
          <w:rFonts w:ascii="Calibri" w:hAnsi="Calibri" w:cs="Calibri"/>
          <w:sz w:val="24"/>
          <w:szCs w:val="24"/>
        </w:rPr>
        <w:t xml:space="preserve"> </w:t>
      </w:r>
      <w:r w:rsidR="006374E5">
        <w:rPr>
          <w:rFonts w:ascii="Calibri" w:hAnsi="Calibri" w:cs="Calibri"/>
          <w:sz w:val="24"/>
          <w:szCs w:val="24"/>
        </w:rPr>
        <w:t xml:space="preserve">in the style of a learning journal on the topic of </w:t>
      </w:r>
      <w:r w:rsidRPr="00FB4E33">
        <w:rPr>
          <w:rFonts w:ascii="Calibri" w:hAnsi="Calibri" w:cs="Calibri"/>
          <w:b/>
          <w:bCs/>
          <w:sz w:val="24"/>
          <w:szCs w:val="24"/>
        </w:rPr>
        <w:t>coaching and mentoring</w:t>
      </w:r>
      <w:r w:rsidR="006374E5">
        <w:rPr>
          <w:rFonts w:ascii="Calibri" w:hAnsi="Calibri" w:cs="Calibri"/>
          <w:sz w:val="24"/>
          <w:szCs w:val="24"/>
        </w:rPr>
        <w:t>. The first should focus on how they are different but</w:t>
      </w:r>
      <w:r w:rsidRPr="00FB4E33">
        <w:rPr>
          <w:rFonts w:ascii="Calibri" w:hAnsi="Calibri" w:cs="Calibri"/>
          <w:sz w:val="24"/>
          <w:szCs w:val="24"/>
        </w:rPr>
        <w:t xml:space="preserve"> how both contribute to building effective professional relationships in schools.</w:t>
      </w:r>
      <w:r w:rsidRPr="00FB4E33">
        <w:rPr>
          <w:rFonts w:ascii="Calibri" w:hAnsi="Calibri" w:cs="Calibri"/>
          <w:sz w:val="24"/>
          <w:szCs w:val="24"/>
        </w:rPr>
        <w:br/>
      </w:r>
      <w:r w:rsidRPr="00FB4E33">
        <w:rPr>
          <w:rFonts w:ascii="Calibri" w:hAnsi="Calibri" w:cs="Calibri"/>
          <w:sz w:val="24"/>
          <w:szCs w:val="24"/>
        </w:rPr>
        <w:br/>
      </w:r>
      <w:r w:rsidRPr="00FB4E33">
        <w:rPr>
          <w:rFonts w:ascii="Calibri" w:hAnsi="Calibri" w:cs="Calibri"/>
          <w:b/>
          <w:bCs/>
          <w:sz w:val="24"/>
          <w:szCs w:val="24"/>
        </w:rPr>
        <w:t>Top Tips for Using This Journal:</w:t>
      </w:r>
      <w:r w:rsidRPr="00FB4E33">
        <w:rPr>
          <w:rFonts w:ascii="Calibri" w:hAnsi="Calibri" w:cs="Calibri"/>
          <w:sz w:val="24"/>
          <w:szCs w:val="24"/>
        </w:rPr>
        <w:br/>
        <w:t>1. Keep within the suggested word count (approx. 350–500 words</w:t>
      </w:r>
      <w:r w:rsidR="00400E14">
        <w:rPr>
          <w:rFonts w:ascii="Calibri" w:hAnsi="Calibri" w:cs="Calibri"/>
          <w:sz w:val="24"/>
          <w:szCs w:val="24"/>
        </w:rPr>
        <w:t>)</w:t>
      </w:r>
      <w:r w:rsidRPr="00FB4E33">
        <w:rPr>
          <w:rFonts w:ascii="Calibri" w:hAnsi="Calibri" w:cs="Calibri"/>
          <w:sz w:val="24"/>
          <w:szCs w:val="24"/>
        </w:rPr>
        <w:t>.</w:t>
      </w:r>
      <w:r w:rsidRPr="00FB4E33">
        <w:rPr>
          <w:rFonts w:ascii="Calibri" w:hAnsi="Calibri" w:cs="Calibri"/>
          <w:sz w:val="24"/>
          <w:szCs w:val="24"/>
        </w:rPr>
        <w:br/>
        <w:t>2. Write in clear, short sentences.</w:t>
      </w:r>
      <w:r w:rsidRPr="00FB4E33">
        <w:rPr>
          <w:rFonts w:ascii="Calibri" w:hAnsi="Calibri" w:cs="Calibri"/>
          <w:sz w:val="24"/>
          <w:szCs w:val="24"/>
        </w:rPr>
        <w:br/>
        <w:t>3. Use focused paragraphs with a clear topic sentence.</w:t>
      </w:r>
      <w:r w:rsidRPr="00FB4E33">
        <w:rPr>
          <w:rFonts w:ascii="Calibri" w:hAnsi="Calibri" w:cs="Calibri"/>
          <w:sz w:val="24"/>
          <w:szCs w:val="24"/>
        </w:rPr>
        <w:br/>
        <w:t>4. Avoid jargon unless you explain it.</w:t>
      </w:r>
      <w:r w:rsidRPr="00FB4E33">
        <w:rPr>
          <w:rFonts w:ascii="Calibri" w:hAnsi="Calibri" w:cs="Calibri"/>
          <w:sz w:val="24"/>
          <w:szCs w:val="24"/>
        </w:rPr>
        <w:br/>
        <w:t>5. Keep all examples professional and confidential (no pupil or staff surnames).</w:t>
      </w:r>
      <w:r w:rsidRPr="00FB4E33">
        <w:rPr>
          <w:rFonts w:ascii="Calibri" w:hAnsi="Calibri" w:cs="Calibri"/>
          <w:sz w:val="24"/>
          <w:szCs w:val="24"/>
        </w:rPr>
        <w:br/>
        <w:t>6. Declare any use of ChatGPT/AI if it has supported your work (AI Use Declaration Form required).</w:t>
      </w:r>
    </w:p>
    <w:p w14:paraId="2618F61B" w14:textId="6DD55CF4" w:rsidR="0038267B" w:rsidRPr="00FB4E33" w:rsidRDefault="00FB4E33" w:rsidP="0038267B">
      <w:pPr>
        <w:rPr>
          <w:rFonts w:ascii="Calibri" w:hAnsi="Calibri" w:cs="Calibri"/>
          <w:b/>
          <w:bCs/>
          <w:color w:val="C00000"/>
          <w:sz w:val="24"/>
          <w:szCs w:val="24"/>
        </w:rPr>
      </w:pPr>
      <w:r w:rsidRPr="00FB4E33">
        <w:rPr>
          <w:rFonts w:ascii="Calibri" w:hAnsi="Calibri" w:cs="Calibri"/>
          <w:b/>
          <w:bCs/>
          <w:color w:val="C00000"/>
          <w:sz w:val="24"/>
          <w:szCs w:val="24"/>
        </w:rPr>
        <w:t>Key Assessment Objectives</w:t>
      </w:r>
    </w:p>
    <w:p w14:paraId="0C15975F" w14:textId="497E2D2F" w:rsidR="00C83546" w:rsidRPr="00FB4E33" w:rsidRDefault="00FB4E33" w:rsidP="00C83546">
      <w:pPr>
        <w:rPr>
          <w:rFonts w:ascii="Calibri" w:hAnsi="Calibri" w:cs="Calibri"/>
          <w:sz w:val="24"/>
          <w:szCs w:val="24"/>
        </w:rPr>
      </w:pPr>
      <w:r w:rsidRPr="00FB4E33">
        <w:rPr>
          <w:rFonts w:ascii="Calibri" w:hAnsi="Calibri" w:cs="Calibri"/>
          <w:b/>
          <w:bCs/>
          <w:sz w:val="24"/>
          <w:szCs w:val="24"/>
        </w:rPr>
        <w:t>AO1 1.0:</w:t>
      </w:r>
      <w:r w:rsidRPr="00FB4E33">
        <w:rPr>
          <w:rFonts w:ascii="Calibri" w:hAnsi="Calibri" w:cs="Calibri"/>
          <w:sz w:val="24"/>
          <w:szCs w:val="24"/>
        </w:rPr>
        <w:t xml:space="preserve"> Understand the importance of building effective and constructive professional relationships to develop as an educational practitioner.</w:t>
      </w:r>
      <w:r w:rsidRPr="00FB4E33">
        <w:rPr>
          <w:rFonts w:ascii="Calibri" w:hAnsi="Calibri" w:cs="Calibri"/>
          <w:sz w:val="24"/>
          <w:szCs w:val="24"/>
        </w:rPr>
        <w:br/>
      </w:r>
      <w:r w:rsidRPr="00FB4E33">
        <w:rPr>
          <w:rFonts w:ascii="Calibri" w:hAnsi="Calibri" w:cs="Calibri"/>
          <w:b/>
          <w:bCs/>
          <w:sz w:val="24"/>
          <w:szCs w:val="24"/>
        </w:rPr>
        <w:t>AO1 1.1:</w:t>
      </w:r>
      <w:r w:rsidRPr="00FB4E33">
        <w:rPr>
          <w:rFonts w:ascii="Calibri" w:hAnsi="Calibri" w:cs="Calibri"/>
          <w:sz w:val="24"/>
          <w:szCs w:val="24"/>
        </w:rPr>
        <w:t xml:space="preserve"> Compare the differences between mentoring and coaching in an educational setting</w:t>
      </w:r>
    </w:p>
    <w:p w14:paraId="76D78E15" w14:textId="14812F0C" w:rsidR="00FB4E33" w:rsidRPr="00FB4E33" w:rsidRDefault="00FB4E33" w:rsidP="00C83546">
      <w:pPr>
        <w:rPr>
          <w:rFonts w:ascii="Calibri" w:hAnsi="Calibri" w:cs="Calibri"/>
          <w:b/>
          <w:bCs/>
          <w:color w:val="0070C0"/>
          <w:sz w:val="24"/>
          <w:szCs w:val="24"/>
        </w:rPr>
      </w:pPr>
      <w:r w:rsidRPr="00FB4E33">
        <w:rPr>
          <w:rFonts w:ascii="Calibri" w:hAnsi="Calibri" w:cs="Calibri"/>
          <w:b/>
          <w:bCs/>
          <w:color w:val="0070C0"/>
          <w:sz w:val="24"/>
          <w:szCs w:val="24"/>
        </w:rPr>
        <w:t>Recommended Structure</w:t>
      </w:r>
    </w:p>
    <w:p w14:paraId="399FB782" w14:textId="62511F2E" w:rsidR="00FB4E33" w:rsidRDefault="00FB4E33" w:rsidP="00C83546">
      <w:pPr>
        <w:rPr>
          <w:rFonts w:ascii="Calibri" w:hAnsi="Calibri" w:cs="Calibri"/>
          <w:color w:val="auto"/>
          <w:sz w:val="24"/>
          <w:szCs w:val="24"/>
        </w:rPr>
      </w:pP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Part 1 - Explain what mentoring looks like in a school context. 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>You may include:</w:t>
      </w:r>
      <w:r w:rsidRPr="00FB4E33">
        <w:rPr>
          <w:rFonts w:ascii="Calibri" w:hAnsi="Calibri" w:cs="Calibri"/>
          <w:color w:val="auto"/>
          <w:sz w:val="24"/>
          <w:szCs w:val="24"/>
        </w:rPr>
        <w:br/>
      </w:r>
      <w:r w:rsidRPr="00FB4E33">
        <w:rPr>
          <w:rFonts w:ascii="Calibri" w:hAnsi="Calibri" w:cs="Calibri"/>
          <w:color w:val="auto"/>
          <w:sz w:val="24"/>
          <w:szCs w:val="24"/>
        </w:rPr>
        <w:lastRenderedPageBreak/>
        <w:t xml:space="preserve">- What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mentoring is</w:t>
      </w:r>
      <w:r w:rsidRPr="00FB4E33">
        <w:rPr>
          <w:rFonts w:ascii="Calibri" w:hAnsi="Calibri" w:cs="Calibri"/>
          <w:color w:val="auto"/>
          <w:sz w:val="24"/>
          <w:szCs w:val="24"/>
        </w:rPr>
        <w:t xml:space="preserve"> and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who typically acts as a mentor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The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purpose of mentoring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How mentoring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supports professional relationships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Why mentoring is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important for your development</w:t>
      </w:r>
      <w:r w:rsidRPr="00FB4E33">
        <w:rPr>
          <w:rFonts w:ascii="Calibri" w:hAnsi="Calibri" w:cs="Calibri"/>
          <w:color w:val="auto"/>
          <w:sz w:val="24"/>
          <w:szCs w:val="24"/>
        </w:rPr>
        <w:br/>
      </w:r>
      <w:r w:rsidRPr="00FB4E33">
        <w:rPr>
          <w:rFonts w:ascii="Calibri" w:hAnsi="Calibri" w:cs="Calibri"/>
          <w:color w:val="auto"/>
          <w:sz w:val="24"/>
          <w:szCs w:val="24"/>
        </w:rPr>
        <w:br/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Part 2 - Explain what coaching looks like in an educational context. 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>You may include: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What coaching is</w:t>
      </w:r>
      <w:r w:rsidRPr="00FB4E33">
        <w:rPr>
          <w:rFonts w:ascii="Calibri" w:hAnsi="Calibri" w:cs="Calibri"/>
          <w:color w:val="auto"/>
          <w:sz w:val="24"/>
          <w:szCs w:val="24"/>
        </w:rPr>
        <w:t xml:space="preserve"> in an educational context.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How coaching is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more goal-focused or skills-based.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Examples of coaching conversations</w:t>
      </w:r>
      <w:r w:rsidRPr="00FB4E33">
        <w:rPr>
          <w:rFonts w:ascii="Calibri" w:hAnsi="Calibri" w:cs="Calibri"/>
          <w:color w:val="auto"/>
          <w:sz w:val="24"/>
          <w:szCs w:val="24"/>
        </w:rPr>
        <w:t xml:space="preserve"> (e.g. lesson feedback, targeted development areas).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How coaching contributes to building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constructive professional relationships.</w:t>
      </w:r>
      <w:r w:rsidRPr="00FB4E33">
        <w:rPr>
          <w:rFonts w:ascii="Calibri" w:hAnsi="Calibri" w:cs="Calibri"/>
          <w:color w:val="auto"/>
          <w:sz w:val="24"/>
          <w:szCs w:val="24"/>
        </w:rPr>
        <w:br/>
      </w:r>
      <w:r w:rsidRPr="00FB4E33">
        <w:rPr>
          <w:rFonts w:ascii="Calibri" w:hAnsi="Calibri" w:cs="Calibri"/>
          <w:color w:val="auto"/>
          <w:sz w:val="24"/>
          <w:szCs w:val="24"/>
        </w:rPr>
        <w:br/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Comparative Reflection: 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Briefly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compare mentoring and coaching. </w:t>
      </w:r>
      <w:r w:rsidRPr="00FB4E33">
        <w:rPr>
          <w:rFonts w:ascii="Calibri" w:hAnsi="Calibri" w:cs="Calibri"/>
          <w:color w:val="auto"/>
          <w:sz w:val="24"/>
          <w:szCs w:val="24"/>
        </w:rPr>
        <w:t xml:space="preserve">You should clearly show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your understanding of the </w:t>
      </w:r>
      <w:r w:rsidRPr="00FB4E33">
        <w:rPr>
          <w:rFonts w:ascii="Calibri" w:hAnsi="Calibri" w:cs="Calibri"/>
          <w:b/>
          <w:bCs/>
          <w:i/>
          <w:iCs/>
          <w:color w:val="auto"/>
          <w:sz w:val="24"/>
          <w:szCs w:val="24"/>
        </w:rPr>
        <w:t>differences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 between the two approaches</w:t>
      </w:r>
      <w:r w:rsidRPr="00FB4E33">
        <w:rPr>
          <w:rFonts w:ascii="Calibri" w:hAnsi="Calibri" w:cs="Calibri"/>
          <w:color w:val="auto"/>
          <w:sz w:val="24"/>
          <w:szCs w:val="24"/>
        </w:rPr>
        <w:t xml:space="preserve"> while </w:t>
      </w:r>
      <w:proofErr w:type="spellStart"/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recognising</w:t>
      </w:r>
      <w:proofErr w:type="spellEnd"/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 how both support professional development.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br/>
      </w:r>
      <w:r w:rsidRPr="00FB4E33">
        <w:rPr>
          <w:rFonts w:ascii="Calibri" w:hAnsi="Calibri" w:cs="Calibri"/>
          <w:color w:val="auto"/>
          <w:sz w:val="24"/>
          <w:szCs w:val="24"/>
        </w:rPr>
        <w:br/>
        <w:t>You may include: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Why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>both are valuable</w:t>
      </w:r>
      <w:r w:rsidRPr="00FB4E33">
        <w:rPr>
          <w:rFonts w:ascii="Calibri" w:hAnsi="Calibri" w:cs="Calibri"/>
          <w:color w:val="auto"/>
          <w:sz w:val="24"/>
          <w:szCs w:val="24"/>
        </w:rPr>
        <w:t xml:space="preserve"> within an educational setting.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>-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 One similarity </w:t>
      </w:r>
      <w:r w:rsidRPr="00FB4E33">
        <w:rPr>
          <w:rFonts w:ascii="Calibri" w:hAnsi="Calibri" w:cs="Calibri"/>
          <w:color w:val="auto"/>
          <w:sz w:val="24"/>
          <w:szCs w:val="24"/>
        </w:rPr>
        <w:t>between mentoring and coaching.</w:t>
      </w:r>
      <w:r w:rsidRPr="00FB4E33">
        <w:rPr>
          <w:rFonts w:ascii="Calibri" w:hAnsi="Calibri" w:cs="Calibri"/>
          <w:color w:val="auto"/>
          <w:sz w:val="24"/>
          <w:szCs w:val="24"/>
        </w:rPr>
        <w:br/>
        <w:t xml:space="preserve">- </w:t>
      </w:r>
      <w:r w:rsidRPr="00FB4E33">
        <w:rPr>
          <w:rFonts w:ascii="Calibri" w:hAnsi="Calibri" w:cs="Calibri"/>
          <w:b/>
          <w:bCs/>
          <w:color w:val="auto"/>
          <w:sz w:val="24"/>
          <w:szCs w:val="24"/>
        </w:rPr>
        <w:t xml:space="preserve">One or two key differences </w:t>
      </w:r>
      <w:r w:rsidRPr="00FB4E33">
        <w:rPr>
          <w:rFonts w:ascii="Calibri" w:hAnsi="Calibri" w:cs="Calibri"/>
          <w:color w:val="auto"/>
          <w:sz w:val="24"/>
          <w:szCs w:val="24"/>
        </w:rPr>
        <w:t>(e.g. structure, focus, relationship</w:t>
      </w:r>
    </w:p>
    <w:p w14:paraId="5ABA5DFE" w14:textId="373626F5" w:rsidR="00E5347B" w:rsidRPr="00FB4E33" w:rsidRDefault="00E5347B" w:rsidP="00C83546">
      <w:p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Good luck!</w:t>
      </w:r>
    </w:p>
    <w:p w14:paraId="6FBB93D2" w14:textId="77777777" w:rsidR="00E5347B" w:rsidRDefault="00E5347B" w:rsidP="00FB4E33">
      <w:pPr>
        <w:pStyle w:val="Heading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Start here:</w:t>
      </w:r>
    </w:p>
    <w:p w14:paraId="14A27C01" w14:textId="203D6E42" w:rsidR="00471CB8" w:rsidRPr="00FB4E33" w:rsidRDefault="00FB4E33" w:rsidP="00FB4E33">
      <w:pPr>
        <w:pStyle w:val="Heading2"/>
        <w:rPr>
          <w:rFonts w:ascii="Arial" w:hAnsi="Arial" w:cs="Arial"/>
        </w:rPr>
      </w:pPr>
      <w:r>
        <w:rPr>
          <w:rFonts w:ascii="Calibri" w:hAnsi="Calibri" w:cs="Calibri"/>
          <w:sz w:val="24"/>
          <w:szCs w:val="24"/>
        </w:rPr>
        <w:t xml:space="preserve">What are the </w:t>
      </w:r>
      <w:r w:rsidRPr="00FB4E33">
        <w:rPr>
          <w:rFonts w:ascii="Calibri" w:hAnsi="Calibri" w:cs="Calibri"/>
          <w:sz w:val="24"/>
          <w:szCs w:val="24"/>
        </w:rPr>
        <w:t xml:space="preserve">differences between coaching and mentoring and how </w:t>
      </w:r>
      <w:r>
        <w:rPr>
          <w:rFonts w:ascii="Calibri" w:hAnsi="Calibri" w:cs="Calibri"/>
          <w:sz w:val="24"/>
          <w:szCs w:val="24"/>
        </w:rPr>
        <w:t xml:space="preserve">do </w:t>
      </w:r>
      <w:r w:rsidRPr="00FB4E33">
        <w:rPr>
          <w:rFonts w:ascii="Calibri" w:hAnsi="Calibri" w:cs="Calibri"/>
          <w:sz w:val="24"/>
          <w:szCs w:val="24"/>
        </w:rPr>
        <w:t>both contribute to building effective professional relationships in schools</w:t>
      </w:r>
      <w:r>
        <w:rPr>
          <w:rFonts w:ascii="Calibri" w:hAnsi="Calibri" w:cs="Calibri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71CB8" w:rsidRPr="00B510C0" w14:paraId="06973EFA" w14:textId="77777777">
        <w:tc>
          <w:tcPr>
            <w:tcW w:w="8640" w:type="dxa"/>
          </w:tcPr>
          <w:p w14:paraId="387BF5F3" w14:textId="77777777" w:rsidR="00471CB8" w:rsidRPr="00B510C0" w:rsidRDefault="00000000">
            <w:pPr>
              <w:rPr>
                <w:rFonts w:ascii="Arial" w:hAnsi="Arial" w:cs="Arial"/>
              </w:rPr>
            </w:pPr>
            <w:r w:rsidRPr="00B510C0">
              <w:rPr>
                <w:rFonts w:ascii="Arial" w:hAnsi="Arial" w:cs="Arial"/>
                <w:color w:val="969696"/>
                <w:sz w:val="22"/>
              </w:rPr>
              <w:t>Click here to type...</w:t>
            </w:r>
          </w:p>
        </w:tc>
      </w:tr>
    </w:tbl>
    <w:p w14:paraId="3821C724" w14:textId="77777777" w:rsidR="00471CB8" w:rsidRPr="00B510C0" w:rsidRDefault="00471CB8">
      <w:pPr>
        <w:rPr>
          <w:rFonts w:ascii="Arial" w:hAnsi="Arial" w:cs="Arial"/>
        </w:rPr>
      </w:pPr>
    </w:p>
    <w:p w14:paraId="33AB20F5" w14:textId="77777777" w:rsidR="00471CB8" w:rsidRPr="00B510C0" w:rsidRDefault="00471CB8">
      <w:pPr>
        <w:rPr>
          <w:rFonts w:ascii="Arial" w:hAnsi="Arial" w:cs="Arial"/>
        </w:rPr>
      </w:pPr>
    </w:p>
    <w:sectPr w:rsidR="00471CB8" w:rsidRPr="00B510C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03197" w14:textId="77777777" w:rsidR="00002610" w:rsidRDefault="00002610" w:rsidP="00B510C0">
      <w:pPr>
        <w:spacing w:after="0" w:line="240" w:lineRule="auto"/>
      </w:pPr>
      <w:r>
        <w:separator/>
      </w:r>
    </w:p>
  </w:endnote>
  <w:endnote w:type="continuationSeparator" w:id="0">
    <w:p w14:paraId="53F39B3D" w14:textId="77777777" w:rsidR="00002610" w:rsidRDefault="00002610" w:rsidP="00B5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129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2F2C8" w14:textId="05603656" w:rsidR="00E5347B" w:rsidRDefault="00E53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56F88" w14:textId="77777777" w:rsidR="00E5347B" w:rsidRDefault="00E5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7942" w14:textId="77777777" w:rsidR="00002610" w:rsidRDefault="00002610" w:rsidP="00B510C0">
      <w:pPr>
        <w:spacing w:after="0" w:line="240" w:lineRule="auto"/>
      </w:pPr>
      <w:r>
        <w:separator/>
      </w:r>
    </w:p>
  </w:footnote>
  <w:footnote w:type="continuationSeparator" w:id="0">
    <w:p w14:paraId="3CF9706D" w14:textId="77777777" w:rsidR="00002610" w:rsidRDefault="00002610" w:rsidP="00B5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AE0" w14:textId="6636D6F6" w:rsidR="00B510C0" w:rsidRDefault="00B510C0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0E178BA" wp14:editId="507428F2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23283"/>
    <w:multiLevelType w:val="hybridMultilevel"/>
    <w:tmpl w:val="3514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F97EC0"/>
    <w:multiLevelType w:val="hybridMultilevel"/>
    <w:tmpl w:val="A140C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A587B"/>
    <w:multiLevelType w:val="hybridMultilevel"/>
    <w:tmpl w:val="5474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54680"/>
    <w:multiLevelType w:val="hybridMultilevel"/>
    <w:tmpl w:val="D0981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D7E8A"/>
    <w:multiLevelType w:val="hybridMultilevel"/>
    <w:tmpl w:val="815AB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B18A6"/>
    <w:multiLevelType w:val="hybridMultilevel"/>
    <w:tmpl w:val="B4F6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70AB9"/>
    <w:multiLevelType w:val="hybridMultilevel"/>
    <w:tmpl w:val="F53A4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087804">
    <w:abstractNumId w:val="8"/>
  </w:num>
  <w:num w:numId="2" w16cid:durableId="996036660">
    <w:abstractNumId w:val="6"/>
  </w:num>
  <w:num w:numId="3" w16cid:durableId="1294942913">
    <w:abstractNumId w:val="5"/>
  </w:num>
  <w:num w:numId="4" w16cid:durableId="14158609">
    <w:abstractNumId w:val="4"/>
  </w:num>
  <w:num w:numId="5" w16cid:durableId="222178980">
    <w:abstractNumId w:val="7"/>
  </w:num>
  <w:num w:numId="6" w16cid:durableId="37826275">
    <w:abstractNumId w:val="3"/>
  </w:num>
  <w:num w:numId="7" w16cid:durableId="820853607">
    <w:abstractNumId w:val="2"/>
  </w:num>
  <w:num w:numId="8" w16cid:durableId="1866793907">
    <w:abstractNumId w:val="1"/>
  </w:num>
  <w:num w:numId="9" w16cid:durableId="1199271485">
    <w:abstractNumId w:val="0"/>
  </w:num>
  <w:num w:numId="10" w16cid:durableId="502939008">
    <w:abstractNumId w:val="10"/>
  </w:num>
  <w:num w:numId="11" w16cid:durableId="304311754">
    <w:abstractNumId w:val="11"/>
  </w:num>
  <w:num w:numId="12" w16cid:durableId="1076440472">
    <w:abstractNumId w:val="13"/>
  </w:num>
  <w:num w:numId="13" w16cid:durableId="1678313914">
    <w:abstractNumId w:val="12"/>
  </w:num>
  <w:num w:numId="14" w16cid:durableId="2045210421">
    <w:abstractNumId w:val="9"/>
  </w:num>
  <w:num w:numId="15" w16cid:durableId="1499611906">
    <w:abstractNumId w:val="14"/>
  </w:num>
  <w:num w:numId="16" w16cid:durableId="13839895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610"/>
    <w:rsid w:val="00013000"/>
    <w:rsid w:val="00034616"/>
    <w:rsid w:val="00055E63"/>
    <w:rsid w:val="0006063C"/>
    <w:rsid w:val="00143F3E"/>
    <w:rsid w:val="0015074B"/>
    <w:rsid w:val="001803BE"/>
    <w:rsid w:val="00207629"/>
    <w:rsid w:val="0029639D"/>
    <w:rsid w:val="0031025E"/>
    <w:rsid w:val="00326F90"/>
    <w:rsid w:val="00341E54"/>
    <w:rsid w:val="00342427"/>
    <w:rsid w:val="0038267B"/>
    <w:rsid w:val="003E6A7F"/>
    <w:rsid w:val="00400E14"/>
    <w:rsid w:val="00430D2F"/>
    <w:rsid w:val="00471CB8"/>
    <w:rsid w:val="005B1A56"/>
    <w:rsid w:val="006374E5"/>
    <w:rsid w:val="006C101C"/>
    <w:rsid w:val="006C1C4D"/>
    <w:rsid w:val="006E04B8"/>
    <w:rsid w:val="006F097B"/>
    <w:rsid w:val="007047F0"/>
    <w:rsid w:val="00707499"/>
    <w:rsid w:val="0092791C"/>
    <w:rsid w:val="00A009A0"/>
    <w:rsid w:val="00AA1D8D"/>
    <w:rsid w:val="00AD2515"/>
    <w:rsid w:val="00AE48DB"/>
    <w:rsid w:val="00B47730"/>
    <w:rsid w:val="00B510C0"/>
    <w:rsid w:val="00C83546"/>
    <w:rsid w:val="00CB0664"/>
    <w:rsid w:val="00E5347B"/>
    <w:rsid w:val="00EB27C7"/>
    <w:rsid w:val="00F21F06"/>
    <w:rsid w:val="00FB4E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4343D3"/>
  <w14:defaultImageDpi w14:val="300"/>
  <w15:docId w15:val="{F95570F7-E2B3-4343-8AD6-5472FB4A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color w:val="64646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2026-01-09T18:03:00Z</dcterms:created>
  <dcterms:modified xsi:type="dcterms:W3CDTF">2026-01-09T18:03:00Z</dcterms:modified>
  <cp:category/>
</cp:coreProperties>
</file>