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490EFE0C" w14:textId="3E92B97C" w:rsidR="00B510C0" w:rsidRPr="00B510C0" w:rsidRDefault="00B510C0" w:rsidP="00B510C0">
            <w:pPr>
              <w:jc w:val="center"/>
              <w:rPr>
                <w:rFonts w:ascii="Arial" w:hAnsi="Arial" w:cs="Arial"/>
              </w:rPr>
            </w:pPr>
            <w:r w:rsidRPr="00B510C0">
              <w:rPr>
                <w:rFonts w:ascii="Arial" w:hAnsi="Arial" w:cs="Arial"/>
                <w:color w:val="FFFFFF"/>
                <w:sz w:val="28"/>
              </w:rPr>
              <w:t>Grad2Teach – NCFE Level 4 Teaching Fundamentals</w:t>
            </w:r>
            <w:r w:rsidRPr="00B510C0">
              <w:rPr>
                <w:rFonts w:ascii="Arial" w:hAnsi="Arial" w:cs="Arial"/>
                <w:color w:val="FFFFFF"/>
                <w:sz w:val="28"/>
              </w:rPr>
              <w:br/>
            </w:r>
            <w:r w:rsidR="006C101C" w:rsidRPr="006C101C">
              <w:rPr>
                <w:rFonts w:asciiTheme="majorHAnsi" w:hAnsiTheme="majorHAnsi" w:cstheme="majorHAnsi"/>
                <w:color w:val="FFFFFF" w:themeColor="background1"/>
                <w:sz w:val="28"/>
                <w:szCs w:val="32"/>
              </w:rPr>
              <w:t xml:space="preserve">Reflections on Training Day 1: </w:t>
            </w:r>
            <w:r w:rsidR="006C101C" w:rsidRPr="006C101C">
              <w:rPr>
                <w:rFonts w:asciiTheme="majorHAnsi" w:hAnsiTheme="majorHAnsi" w:cstheme="majorHAnsi"/>
                <w:b/>
                <w:bCs/>
                <w:i/>
                <w:iCs/>
                <w:color w:val="FFFFFF" w:themeColor="background1"/>
                <w:sz w:val="28"/>
                <w:szCs w:val="32"/>
              </w:rPr>
              <w:t xml:space="preserve"> TD1 – Professional Values, Professional Skills and </w:t>
            </w:r>
            <w:proofErr w:type="spellStart"/>
            <w:r w:rsidR="006C101C" w:rsidRPr="006C101C">
              <w:rPr>
                <w:rFonts w:asciiTheme="majorHAnsi" w:hAnsiTheme="majorHAnsi" w:cstheme="majorHAnsi"/>
                <w:b/>
                <w:bCs/>
                <w:i/>
                <w:iCs/>
                <w:color w:val="FFFFFF" w:themeColor="background1"/>
                <w:sz w:val="28"/>
                <w:szCs w:val="32"/>
              </w:rPr>
              <w:t>Behaviour</w:t>
            </w:r>
            <w:proofErr w:type="spellEnd"/>
            <w:r w:rsidR="006C101C" w:rsidRPr="006C101C">
              <w:rPr>
                <w:rFonts w:asciiTheme="majorHAnsi" w:hAnsiTheme="majorHAnsi" w:cstheme="majorHAnsi"/>
                <w:b/>
                <w:bCs/>
                <w:i/>
                <w:iCs/>
                <w:color w:val="FFFFFF" w:themeColor="background1"/>
                <w:sz w:val="28"/>
                <w:szCs w:val="32"/>
              </w:rPr>
              <w:t xml:space="preserve"> for Learning</w:t>
            </w:r>
            <w:r w:rsidR="006C101C" w:rsidRPr="006C101C">
              <w:rPr>
                <w:rFonts w:asciiTheme="majorHAnsi" w:hAnsiTheme="majorHAnsi" w:cstheme="majorHAnsi"/>
                <w:i/>
                <w:iCs/>
                <w:color w:val="FFFFFF" w:themeColor="background1"/>
                <w:sz w:val="28"/>
                <w:szCs w:val="32"/>
              </w:rPr>
              <w:t>.</w:t>
            </w:r>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7"/>
        <w:gridCol w:w="2156"/>
        <w:gridCol w:w="2158"/>
        <w:gridCol w:w="2159"/>
      </w:tblGrid>
      <w:tr w:rsidR="00471CB8" w:rsidRPr="00B510C0" w14:paraId="2B51C10C" w14:textId="77777777">
        <w:tc>
          <w:tcPr>
            <w:tcW w:w="2160" w:type="dxa"/>
          </w:tcPr>
          <w:p w14:paraId="4390A104" w14:textId="77777777" w:rsidR="00471CB8" w:rsidRPr="00B510C0" w:rsidRDefault="00000000">
            <w:pPr>
              <w:rPr>
                <w:rFonts w:ascii="Arial" w:hAnsi="Arial" w:cs="Arial"/>
              </w:rPr>
            </w:pPr>
            <w:r w:rsidRPr="00B510C0">
              <w:rPr>
                <w:rFonts w:ascii="Arial" w:hAnsi="Arial" w:cs="Arial"/>
              </w:rPr>
              <w:t>Trainee Name:</w:t>
            </w:r>
          </w:p>
        </w:tc>
        <w:tc>
          <w:tcPr>
            <w:tcW w:w="2160" w:type="dxa"/>
          </w:tcPr>
          <w:p w14:paraId="1E7DFAA2" w14:textId="77777777" w:rsidR="00471CB8" w:rsidRPr="00B510C0" w:rsidRDefault="00471CB8">
            <w:pPr>
              <w:rPr>
                <w:rFonts w:ascii="Arial" w:hAnsi="Arial" w:cs="Arial"/>
              </w:rPr>
            </w:pPr>
          </w:p>
        </w:tc>
        <w:tc>
          <w:tcPr>
            <w:tcW w:w="2160" w:type="dxa"/>
          </w:tcPr>
          <w:p w14:paraId="6204ED12" w14:textId="77777777" w:rsidR="00471CB8" w:rsidRPr="00B510C0" w:rsidRDefault="00000000">
            <w:pPr>
              <w:rPr>
                <w:rFonts w:ascii="Arial" w:hAnsi="Arial" w:cs="Arial"/>
              </w:rPr>
            </w:pPr>
            <w:r w:rsidRPr="00B510C0">
              <w:rPr>
                <w:rFonts w:ascii="Arial" w:hAnsi="Arial" w:cs="Arial"/>
              </w:rPr>
              <w:t>Week Number:</w:t>
            </w:r>
          </w:p>
        </w:tc>
        <w:tc>
          <w:tcPr>
            <w:tcW w:w="2160" w:type="dxa"/>
          </w:tcPr>
          <w:p w14:paraId="7207ABAB" w14:textId="615A5161" w:rsidR="00471CB8" w:rsidRPr="00B510C0" w:rsidRDefault="006C101C">
            <w:pPr>
              <w:rPr>
                <w:rFonts w:ascii="Arial" w:hAnsi="Arial" w:cs="Arial"/>
              </w:rPr>
            </w:pPr>
            <w:r>
              <w:rPr>
                <w:rFonts w:ascii="Arial" w:hAnsi="Arial" w:cs="Arial"/>
              </w:rPr>
              <w:t>1</w:t>
            </w:r>
          </w:p>
        </w:tc>
      </w:tr>
      <w:tr w:rsidR="00471CB8" w:rsidRPr="00B510C0" w14:paraId="08F66E16" w14:textId="77777777">
        <w:tc>
          <w:tcPr>
            <w:tcW w:w="2160" w:type="dxa"/>
          </w:tcPr>
          <w:p w14:paraId="7A67C1FF" w14:textId="77777777" w:rsidR="00471CB8" w:rsidRPr="00B510C0" w:rsidRDefault="00000000">
            <w:pPr>
              <w:rPr>
                <w:rFonts w:ascii="Arial" w:hAnsi="Arial" w:cs="Arial"/>
              </w:rPr>
            </w:pPr>
            <w:r w:rsidRPr="00B510C0">
              <w:rPr>
                <w:rFonts w:ascii="Arial" w:hAnsi="Arial" w:cs="Arial"/>
              </w:rPr>
              <w:t>Date:</w:t>
            </w:r>
          </w:p>
        </w:tc>
        <w:tc>
          <w:tcPr>
            <w:tcW w:w="2160" w:type="dxa"/>
          </w:tcPr>
          <w:p w14:paraId="798A4F44" w14:textId="77777777" w:rsidR="00471CB8" w:rsidRPr="00B510C0" w:rsidRDefault="00471CB8">
            <w:pPr>
              <w:rPr>
                <w:rFonts w:ascii="Arial" w:hAnsi="Arial" w:cs="Arial"/>
              </w:rPr>
            </w:pPr>
          </w:p>
        </w:tc>
        <w:tc>
          <w:tcPr>
            <w:tcW w:w="2160" w:type="dxa"/>
          </w:tcPr>
          <w:p w14:paraId="4A0FD8D1" w14:textId="77777777" w:rsidR="00471CB8" w:rsidRPr="00B510C0" w:rsidRDefault="00000000">
            <w:pPr>
              <w:rPr>
                <w:rFonts w:ascii="Arial" w:hAnsi="Arial" w:cs="Arial"/>
              </w:rPr>
            </w:pPr>
            <w:r w:rsidRPr="00B510C0">
              <w:rPr>
                <w:rFonts w:ascii="Arial" w:hAnsi="Arial" w:cs="Arial"/>
              </w:rPr>
              <w:t>Focus Topic:</w:t>
            </w:r>
          </w:p>
        </w:tc>
        <w:tc>
          <w:tcPr>
            <w:tcW w:w="2160" w:type="dxa"/>
          </w:tcPr>
          <w:p w14:paraId="5CFDA02B" w14:textId="0FEC6912" w:rsidR="00471CB8" w:rsidRPr="00B510C0" w:rsidRDefault="006C101C">
            <w:pPr>
              <w:rPr>
                <w:rFonts w:ascii="Arial" w:hAnsi="Arial" w:cs="Arial"/>
              </w:rPr>
            </w:pPr>
            <w:r w:rsidRPr="006C101C">
              <w:rPr>
                <w:rFonts w:ascii="Arial" w:hAnsi="Arial" w:cs="Arial"/>
                <w:b/>
                <w:bCs/>
                <w:i/>
                <w:iCs/>
              </w:rPr>
              <w:t>TD1</w:t>
            </w:r>
            <w:r>
              <w:rPr>
                <w:rFonts w:ascii="Arial" w:hAnsi="Arial" w:cs="Arial"/>
                <w:b/>
                <w:bCs/>
                <w:i/>
                <w:iCs/>
              </w:rPr>
              <w:t>: Part 1</w:t>
            </w:r>
            <w:r w:rsidRPr="006C101C">
              <w:rPr>
                <w:rFonts w:ascii="Arial" w:hAnsi="Arial" w:cs="Arial"/>
                <w:b/>
                <w:bCs/>
                <w:i/>
                <w:iCs/>
              </w:rPr>
              <w:t xml:space="preserve"> – Professional Values, Professional Skills </w:t>
            </w:r>
            <w:r>
              <w:rPr>
                <w:rFonts w:ascii="Arial" w:hAnsi="Arial" w:cs="Arial"/>
                <w:b/>
                <w:bCs/>
                <w:i/>
                <w:iCs/>
              </w:rPr>
              <w:t xml:space="preserve">TD1: Part 2 </w:t>
            </w:r>
            <w:proofErr w:type="spellStart"/>
            <w:r w:rsidRPr="006C101C">
              <w:rPr>
                <w:rFonts w:ascii="Arial" w:hAnsi="Arial" w:cs="Arial"/>
                <w:b/>
                <w:bCs/>
                <w:i/>
                <w:iCs/>
              </w:rPr>
              <w:t>Behaviour</w:t>
            </w:r>
            <w:proofErr w:type="spellEnd"/>
            <w:r w:rsidRPr="006C101C">
              <w:rPr>
                <w:rFonts w:ascii="Arial" w:hAnsi="Arial" w:cs="Arial"/>
                <w:b/>
                <w:bCs/>
                <w:i/>
                <w:iCs/>
              </w:rPr>
              <w:t xml:space="preserve"> for Learning</w:t>
            </w:r>
            <w:r w:rsidRPr="006C101C">
              <w:rPr>
                <w:rFonts w:ascii="Arial" w:hAnsi="Arial" w:cs="Arial"/>
                <w:i/>
                <w:iCs/>
              </w:rPr>
              <w:t>.</w:t>
            </w:r>
          </w:p>
        </w:tc>
      </w:tr>
    </w:tbl>
    <w:p w14:paraId="2078C02F" w14:textId="334BA18A" w:rsidR="006C101C" w:rsidRDefault="006C101C">
      <w:pPr>
        <w:rPr>
          <w:rFonts w:ascii="Arial" w:hAnsi="Arial" w:cs="Arial"/>
        </w:rPr>
      </w:pPr>
    </w:p>
    <w:p w14:paraId="72203A0F" w14:textId="77777777" w:rsidR="00B510C0" w:rsidRPr="00B510C0" w:rsidRDefault="00B510C0" w:rsidP="00B510C0">
      <w:pPr>
        <w:pStyle w:val="Heading2"/>
        <w:rPr>
          <w:rFonts w:ascii="Arial" w:hAnsi="Arial" w:cs="Arial"/>
          <w:color w:val="C00000"/>
        </w:rPr>
      </w:pPr>
      <w:r w:rsidRPr="00B510C0">
        <w:rPr>
          <w:rFonts w:ascii="Arial" w:hAnsi="Arial" w:cs="Arial"/>
          <w:color w:val="C00000"/>
        </w:rPr>
        <w:t>Top Tips for Using This Journal</w:t>
      </w:r>
    </w:p>
    <w:p w14:paraId="59605240" w14:textId="77777777" w:rsidR="00B510C0" w:rsidRDefault="00B510C0" w:rsidP="00B510C0">
      <w:pPr>
        <w:pStyle w:val="ListParagraph"/>
        <w:numPr>
          <w:ilvl w:val="0"/>
          <w:numId w:val="10"/>
        </w:numPr>
        <w:rPr>
          <w:rFonts w:ascii="Arial" w:hAnsi="Arial" w:cs="Arial"/>
        </w:rPr>
      </w:pPr>
      <w:r w:rsidRPr="00B510C0">
        <w:rPr>
          <w:rFonts w:ascii="Arial" w:hAnsi="Arial" w:cs="Arial"/>
        </w:rPr>
        <w:t>Write in clear, short sentences.</w:t>
      </w:r>
    </w:p>
    <w:p w14:paraId="78649DD3" w14:textId="162A6390" w:rsidR="00076954" w:rsidRDefault="00076954" w:rsidP="00B510C0">
      <w:pPr>
        <w:pStyle w:val="ListParagraph"/>
        <w:numPr>
          <w:ilvl w:val="0"/>
          <w:numId w:val="10"/>
        </w:numPr>
        <w:rPr>
          <w:rFonts w:ascii="Arial" w:hAnsi="Arial" w:cs="Arial"/>
        </w:rPr>
      </w:pPr>
      <w:r>
        <w:rPr>
          <w:rFonts w:ascii="Arial" w:hAnsi="Arial" w:cs="Arial"/>
        </w:rPr>
        <w:t>Keep paragraphing focused and remember your topic sentences (</w:t>
      </w:r>
      <w:r w:rsidRPr="00076954">
        <w:rPr>
          <w:rFonts w:ascii="Arial" w:hAnsi="Arial" w:cs="Arial"/>
        </w:rPr>
        <w:t>a sentence tha</w:t>
      </w:r>
      <w:r>
        <w:rPr>
          <w:rFonts w:ascii="Arial" w:hAnsi="Arial" w:cs="Arial"/>
        </w:rPr>
        <w:t xml:space="preserve">t expresses </w:t>
      </w:r>
      <w:r w:rsidRPr="00076954">
        <w:rPr>
          <w:rFonts w:ascii="Arial" w:hAnsi="Arial" w:cs="Arial"/>
        </w:rPr>
        <w:t>the main idea of the paragraph in which it occurs</w:t>
      </w:r>
      <w:r>
        <w:rPr>
          <w:rFonts w:ascii="Arial" w:hAnsi="Arial" w:cs="Arial"/>
        </w:rPr>
        <w:t>).</w:t>
      </w:r>
    </w:p>
    <w:p w14:paraId="5F404461" w14:textId="77777777" w:rsidR="00B510C0" w:rsidRDefault="00B510C0" w:rsidP="00B510C0">
      <w:pPr>
        <w:pStyle w:val="ListParagraph"/>
        <w:numPr>
          <w:ilvl w:val="0"/>
          <w:numId w:val="10"/>
        </w:numPr>
        <w:rPr>
          <w:rFonts w:ascii="Arial" w:hAnsi="Arial" w:cs="Arial"/>
        </w:rPr>
      </w:pPr>
      <w:r w:rsidRPr="00B510C0">
        <w:rPr>
          <w:rFonts w:ascii="Arial" w:hAnsi="Arial" w:cs="Arial"/>
        </w:rPr>
        <w:t>Avoid jargon unless you explain it.</w:t>
      </w:r>
    </w:p>
    <w:p w14:paraId="3F8C22FE" w14:textId="77777777" w:rsidR="00B510C0" w:rsidRDefault="00B510C0" w:rsidP="00B510C0">
      <w:pPr>
        <w:pStyle w:val="ListParagraph"/>
        <w:numPr>
          <w:ilvl w:val="0"/>
          <w:numId w:val="10"/>
        </w:numPr>
        <w:rPr>
          <w:rFonts w:ascii="Arial" w:hAnsi="Arial" w:cs="Arial"/>
        </w:rPr>
      </w:pPr>
      <w:r w:rsidRPr="00B510C0">
        <w:rPr>
          <w:rFonts w:ascii="Arial" w:hAnsi="Arial" w:cs="Arial"/>
        </w:rPr>
        <w:t>Keep it confidential – no full student names.</w:t>
      </w:r>
    </w:p>
    <w:p w14:paraId="1A037CDA" w14:textId="49A86A2E" w:rsidR="00076954" w:rsidRDefault="00076954" w:rsidP="00B510C0">
      <w:pPr>
        <w:pStyle w:val="ListParagraph"/>
        <w:numPr>
          <w:ilvl w:val="0"/>
          <w:numId w:val="10"/>
        </w:numPr>
        <w:rPr>
          <w:rFonts w:ascii="Arial" w:hAnsi="Arial" w:cs="Arial"/>
        </w:rPr>
      </w:pPr>
      <w:r w:rsidRPr="00076954">
        <w:rPr>
          <w:rFonts w:ascii="Arial" w:hAnsi="Arial" w:cs="Arial"/>
        </w:rPr>
        <w:t xml:space="preserve">In academic writing, </w:t>
      </w:r>
      <w:r w:rsidRPr="00076954">
        <w:rPr>
          <w:rFonts w:ascii="Arial" w:hAnsi="Arial" w:cs="Arial"/>
          <w:b/>
          <w:bCs/>
        </w:rPr>
        <w:t xml:space="preserve">reflection </w:t>
      </w:r>
      <w:r w:rsidRPr="00076954">
        <w:rPr>
          <w:rFonts w:ascii="Arial" w:hAnsi="Arial" w:cs="Arial"/>
        </w:rPr>
        <w:t xml:space="preserve">is the process of deeply </w:t>
      </w:r>
      <w:proofErr w:type="spellStart"/>
      <w:r w:rsidRPr="00076954">
        <w:rPr>
          <w:rFonts w:ascii="Arial" w:hAnsi="Arial" w:cs="Arial"/>
        </w:rPr>
        <w:t>analy</w:t>
      </w:r>
      <w:r>
        <w:rPr>
          <w:rFonts w:ascii="Arial" w:hAnsi="Arial" w:cs="Arial"/>
        </w:rPr>
        <w:t>s</w:t>
      </w:r>
      <w:r w:rsidRPr="00076954">
        <w:rPr>
          <w:rFonts w:ascii="Arial" w:hAnsi="Arial" w:cs="Arial"/>
        </w:rPr>
        <w:t>ing</w:t>
      </w:r>
      <w:proofErr w:type="spellEnd"/>
      <w:r w:rsidRPr="00076954">
        <w:rPr>
          <w:rFonts w:ascii="Arial" w:hAnsi="Arial" w:cs="Arial"/>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w:t>
      </w:r>
      <w:r>
        <w:rPr>
          <w:rFonts w:ascii="Arial" w:hAnsi="Arial" w:cs="Arial"/>
        </w:rPr>
        <w:t xml:space="preserve">. This is </w:t>
      </w:r>
      <w:proofErr w:type="gramStart"/>
      <w:r>
        <w:rPr>
          <w:rFonts w:ascii="Arial" w:hAnsi="Arial" w:cs="Arial"/>
        </w:rPr>
        <w:t>a really important</w:t>
      </w:r>
      <w:proofErr w:type="gramEnd"/>
      <w:r>
        <w:rPr>
          <w:rFonts w:ascii="Arial" w:hAnsi="Arial" w:cs="Arial"/>
        </w:rPr>
        <w:t xml:space="preserve"> skill for teachers.</w:t>
      </w:r>
      <w:r w:rsidRPr="00076954">
        <w:rPr>
          <w:rFonts w:ascii="Arial" w:hAnsi="Arial" w:cs="Arial"/>
        </w:rPr>
        <w:t xml:space="preserve"> </w:t>
      </w:r>
    </w:p>
    <w:p w14:paraId="1984D336" w14:textId="7DCAADA4" w:rsidR="006C575A" w:rsidRDefault="00076954" w:rsidP="00076954">
      <w:pPr>
        <w:pStyle w:val="ListParagraph"/>
        <w:numPr>
          <w:ilvl w:val="0"/>
          <w:numId w:val="10"/>
        </w:numPr>
        <w:rPr>
          <w:rFonts w:ascii="Arial" w:hAnsi="Arial" w:cs="Arial"/>
        </w:rPr>
      </w:pPr>
      <w:r>
        <w:rPr>
          <w:rFonts w:ascii="Arial" w:hAnsi="Arial" w:cs="Arial"/>
        </w:rPr>
        <w:t>Declare any use of ChatGPT/AI if you have used it to help you complete the task* (*You will need to complete the AI Use Declaration Form and upload it if you have)</w:t>
      </w:r>
    </w:p>
    <w:p w14:paraId="05BD1820" w14:textId="6B183718" w:rsidR="00076954" w:rsidRDefault="00076954" w:rsidP="00076954">
      <w:pPr>
        <w:pStyle w:val="ListParagraph"/>
        <w:numPr>
          <w:ilvl w:val="0"/>
          <w:numId w:val="10"/>
        </w:numPr>
        <w:rPr>
          <w:rFonts w:ascii="Arial" w:hAnsi="Arial" w:cs="Arial"/>
        </w:rPr>
      </w:pPr>
      <w:r>
        <w:rPr>
          <w:rFonts w:ascii="Arial" w:hAnsi="Arial" w:cs="Arial"/>
        </w:rPr>
        <w:t xml:space="preserve">Remember to keep within the word count. This document should be </w:t>
      </w:r>
      <w:r w:rsidRPr="00076954">
        <w:rPr>
          <w:rFonts w:ascii="Arial" w:hAnsi="Arial" w:cs="Arial"/>
          <w:b/>
          <w:bCs/>
        </w:rPr>
        <w:t>250-400 words</w:t>
      </w:r>
      <w:r>
        <w:rPr>
          <w:rFonts w:ascii="Arial" w:hAnsi="Arial" w:cs="Arial"/>
        </w:rPr>
        <w:t>.</w:t>
      </w:r>
    </w:p>
    <w:p w14:paraId="0A5282C0" w14:textId="5176473C" w:rsidR="006F2FD7" w:rsidRDefault="006F2FD7" w:rsidP="006F2FD7">
      <w:pPr>
        <w:rPr>
          <w:rFonts w:asciiTheme="majorHAnsi" w:hAnsiTheme="majorHAnsi" w:cstheme="majorHAnsi"/>
          <w:b/>
          <w:bCs/>
          <w:color w:val="C00000"/>
          <w:sz w:val="22"/>
        </w:rPr>
      </w:pPr>
      <w:r w:rsidRPr="005B3448">
        <w:rPr>
          <w:rFonts w:asciiTheme="majorHAnsi" w:hAnsiTheme="majorHAnsi" w:cstheme="majorHAnsi"/>
          <w:b/>
          <w:bCs/>
          <w:color w:val="C00000"/>
          <w:sz w:val="22"/>
        </w:rPr>
        <w:t>See Assessment</w:t>
      </w:r>
      <w:r>
        <w:rPr>
          <w:rFonts w:asciiTheme="majorHAnsi" w:hAnsiTheme="majorHAnsi" w:cstheme="majorHAnsi"/>
          <w:b/>
          <w:bCs/>
          <w:color w:val="C00000"/>
          <w:sz w:val="22"/>
        </w:rPr>
        <w:t xml:space="preserve"> Objective</w:t>
      </w:r>
      <w:r w:rsidRPr="005B3448">
        <w:rPr>
          <w:rFonts w:asciiTheme="majorHAnsi" w:hAnsiTheme="majorHAnsi" w:cstheme="majorHAnsi"/>
          <w:b/>
          <w:bCs/>
          <w:color w:val="C00000"/>
          <w:sz w:val="22"/>
        </w:rPr>
        <w:t xml:space="preserve"> information below.</w:t>
      </w:r>
    </w:p>
    <w:tbl>
      <w:tblPr>
        <w:tblStyle w:val="TableGrid"/>
        <w:tblW w:w="0" w:type="auto"/>
        <w:tblLook w:val="04A0" w:firstRow="1" w:lastRow="0" w:firstColumn="1" w:lastColumn="0" w:noHBand="0" w:noVBand="1"/>
      </w:tblPr>
      <w:tblGrid>
        <w:gridCol w:w="1129"/>
        <w:gridCol w:w="1560"/>
        <w:gridCol w:w="2976"/>
        <w:gridCol w:w="2965"/>
      </w:tblGrid>
      <w:tr w:rsidR="006F2FD7" w:rsidRPr="00B510C0" w14:paraId="2123056A" w14:textId="77777777" w:rsidTr="006F2FD7">
        <w:tc>
          <w:tcPr>
            <w:tcW w:w="1129" w:type="dxa"/>
          </w:tcPr>
          <w:p w14:paraId="2E05066B" w14:textId="376D2D68" w:rsidR="006F2FD7" w:rsidRPr="006F2FD7" w:rsidRDefault="006F2FD7" w:rsidP="006F2FD7">
            <w:pPr>
              <w:rPr>
                <w:rFonts w:ascii="Calibri" w:hAnsi="Calibri" w:cs="Calibri"/>
                <w:sz w:val="18"/>
                <w:szCs w:val="18"/>
              </w:rPr>
            </w:pPr>
            <w:r>
              <w:rPr>
                <w:rFonts w:ascii="Calibri" w:hAnsi="Calibri" w:cs="Calibri"/>
                <w:sz w:val="18"/>
                <w:szCs w:val="18"/>
              </w:rPr>
              <w:t xml:space="preserve">Week </w:t>
            </w:r>
            <w:r w:rsidRPr="006F2FD7">
              <w:rPr>
                <w:rFonts w:ascii="Calibri" w:hAnsi="Calibri" w:cs="Calibri"/>
                <w:sz w:val="18"/>
                <w:szCs w:val="18"/>
              </w:rPr>
              <w:t>1</w:t>
            </w:r>
          </w:p>
          <w:p w14:paraId="1CBB6C38" w14:textId="11D406AC" w:rsidR="006F2FD7" w:rsidRPr="006F2FD7" w:rsidRDefault="006F2FD7" w:rsidP="006F2FD7">
            <w:pPr>
              <w:rPr>
                <w:rFonts w:ascii="Arial" w:hAnsi="Arial" w:cs="Arial"/>
                <w:sz w:val="18"/>
                <w:szCs w:val="18"/>
              </w:rPr>
            </w:pPr>
            <w:r w:rsidRPr="006F2FD7">
              <w:rPr>
                <w:rFonts w:ascii="Calibri" w:hAnsi="Calibri" w:cs="Calibri"/>
                <w:i/>
                <w:iCs/>
                <w:sz w:val="18"/>
                <w:szCs w:val="18"/>
              </w:rPr>
              <w:t>Compulsory training event</w:t>
            </w:r>
          </w:p>
        </w:tc>
        <w:tc>
          <w:tcPr>
            <w:tcW w:w="1560" w:type="dxa"/>
            <w:shd w:val="clear" w:color="auto" w:fill="FFCCFF"/>
          </w:tcPr>
          <w:p w14:paraId="5D335C36" w14:textId="0E10B91F" w:rsidR="006F2FD7" w:rsidRPr="006F2FD7" w:rsidRDefault="006F2FD7" w:rsidP="006F2FD7">
            <w:pPr>
              <w:rPr>
                <w:rFonts w:ascii="Arial" w:hAnsi="Arial" w:cs="Arial"/>
                <w:sz w:val="18"/>
                <w:szCs w:val="18"/>
              </w:rPr>
            </w:pPr>
            <w:r w:rsidRPr="006F2FD7">
              <w:rPr>
                <w:rFonts w:ascii="Calibri" w:hAnsi="Calibri" w:cs="Calibri"/>
                <w:sz w:val="18"/>
                <w:szCs w:val="18"/>
              </w:rPr>
              <w:t xml:space="preserve">TD1: Parts 1 and 2: Professional Values and </w:t>
            </w:r>
            <w:proofErr w:type="spellStart"/>
            <w:r w:rsidRPr="006F2FD7">
              <w:rPr>
                <w:rFonts w:ascii="Calibri" w:hAnsi="Calibri" w:cs="Calibri"/>
                <w:sz w:val="18"/>
                <w:szCs w:val="18"/>
              </w:rPr>
              <w:t>Behaviour</w:t>
            </w:r>
            <w:proofErr w:type="spellEnd"/>
            <w:r w:rsidRPr="006F2FD7">
              <w:rPr>
                <w:rFonts w:ascii="Calibri" w:hAnsi="Calibri" w:cs="Calibri"/>
                <w:sz w:val="18"/>
                <w:szCs w:val="18"/>
              </w:rPr>
              <w:t xml:space="preserve"> for Learning</w:t>
            </w:r>
          </w:p>
        </w:tc>
        <w:tc>
          <w:tcPr>
            <w:tcW w:w="2976" w:type="dxa"/>
          </w:tcPr>
          <w:p w14:paraId="329A9C6D" w14:textId="77777777" w:rsidR="006F2FD7" w:rsidRPr="006F2FD7" w:rsidRDefault="006F2FD7" w:rsidP="006F2FD7">
            <w:pPr>
              <w:pStyle w:val="NoSpacing"/>
              <w:rPr>
                <w:rFonts w:ascii="Calibri" w:hAnsi="Calibri" w:cs="Calibri"/>
                <w:sz w:val="18"/>
                <w:szCs w:val="18"/>
              </w:rPr>
            </w:pPr>
            <w:r w:rsidRPr="006F2FD7">
              <w:rPr>
                <w:rFonts w:ascii="Calibri" w:hAnsi="Calibri" w:cs="Calibri"/>
                <w:sz w:val="18"/>
                <w:szCs w:val="18"/>
              </w:rPr>
              <w:t>5.1 Examine the personal skills and qualities required to be effective in their role (AO1)</w:t>
            </w:r>
          </w:p>
          <w:p w14:paraId="1665627B" w14:textId="5DD1DB18" w:rsidR="006F2FD7" w:rsidRPr="006F2FD7" w:rsidRDefault="006F2FD7" w:rsidP="006F2FD7">
            <w:pPr>
              <w:rPr>
                <w:rFonts w:ascii="Arial" w:hAnsi="Arial" w:cs="Arial"/>
                <w:sz w:val="18"/>
                <w:szCs w:val="18"/>
              </w:rPr>
            </w:pPr>
          </w:p>
        </w:tc>
        <w:tc>
          <w:tcPr>
            <w:tcW w:w="2965" w:type="dxa"/>
          </w:tcPr>
          <w:p w14:paraId="4A7FBA83" w14:textId="77324018" w:rsidR="006F2FD7" w:rsidRPr="006F2FD7" w:rsidRDefault="006F2FD7" w:rsidP="006F2FD7">
            <w:pPr>
              <w:rPr>
                <w:rFonts w:ascii="Arial" w:hAnsi="Arial" w:cs="Arial"/>
                <w:sz w:val="18"/>
                <w:szCs w:val="18"/>
              </w:rPr>
            </w:pPr>
          </w:p>
        </w:tc>
      </w:tr>
      <w:tr w:rsidR="006F2FD7" w:rsidRPr="00B510C0" w14:paraId="14B234DB" w14:textId="77777777" w:rsidTr="006F2FD7">
        <w:tc>
          <w:tcPr>
            <w:tcW w:w="1129" w:type="dxa"/>
          </w:tcPr>
          <w:p w14:paraId="57937478" w14:textId="706FC3FB" w:rsidR="006F2FD7" w:rsidRPr="006F2FD7" w:rsidRDefault="006F2FD7" w:rsidP="006F2FD7">
            <w:pPr>
              <w:rPr>
                <w:rFonts w:ascii="Arial" w:hAnsi="Arial" w:cs="Arial"/>
                <w:sz w:val="18"/>
                <w:szCs w:val="18"/>
              </w:rPr>
            </w:pPr>
            <w:r w:rsidRPr="006F2FD7">
              <w:rPr>
                <w:rFonts w:ascii="Calibri" w:hAnsi="Calibri" w:cs="Calibri"/>
                <w:sz w:val="18"/>
                <w:szCs w:val="18"/>
              </w:rPr>
              <w:t>1</w:t>
            </w:r>
          </w:p>
        </w:tc>
        <w:tc>
          <w:tcPr>
            <w:tcW w:w="1560" w:type="dxa"/>
            <w:shd w:val="clear" w:color="auto" w:fill="FFCCFF"/>
          </w:tcPr>
          <w:p w14:paraId="4EE80BF1" w14:textId="0ABE71D8" w:rsidR="006F2FD7" w:rsidRPr="006F2FD7" w:rsidRDefault="006F2FD7" w:rsidP="006F2FD7">
            <w:pPr>
              <w:rPr>
                <w:rFonts w:ascii="Arial" w:hAnsi="Arial" w:cs="Arial"/>
                <w:sz w:val="18"/>
                <w:szCs w:val="18"/>
              </w:rPr>
            </w:pPr>
            <w:r w:rsidRPr="006F2FD7">
              <w:rPr>
                <w:rFonts w:ascii="Calibri" w:hAnsi="Calibri" w:cs="Calibri"/>
                <w:sz w:val="18"/>
                <w:szCs w:val="18"/>
              </w:rPr>
              <w:t>TD1 Reflection (250-400 words)</w:t>
            </w:r>
          </w:p>
        </w:tc>
        <w:tc>
          <w:tcPr>
            <w:tcW w:w="2976" w:type="dxa"/>
          </w:tcPr>
          <w:p w14:paraId="4722101C" w14:textId="77777777" w:rsidR="006F2FD7" w:rsidRPr="006F2FD7" w:rsidRDefault="006F2FD7" w:rsidP="006F2FD7">
            <w:pPr>
              <w:pStyle w:val="NoSpacing"/>
              <w:rPr>
                <w:rFonts w:ascii="Calibri" w:hAnsi="Calibri" w:cs="Calibri"/>
                <w:b/>
                <w:bCs/>
                <w:sz w:val="18"/>
                <w:szCs w:val="18"/>
              </w:rPr>
            </w:pPr>
            <w:r w:rsidRPr="006F2FD7">
              <w:rPr>
                <w:rFonts w:ascii="Calibri" w:hAnsi="Calibri" w:cs="Calibri"/>
                <w:b/>
                <w:bCs/>
                <w:sz w:val="18"/>
                <w:szCs w:val="18"/>
              </w:rPr>
              <w:t>5.1 Examine the personal skills and qualities required to be effective in their role (AO1)</w:t>
            </w:r>
          </w:p>
          <w:p w14:paraId="371EE90E" w14:textId="5ECC1900" w:rsidR="006F2FD7" w:rsidRPr="006F2FD7" w:rsidRDefault="006F2FD7" w:rsidP="006F2FD7">
            <w:pPr>
              <w:rPr>
                <w:rFonts w:ascii="Arial" w:hAnsi="Arial" w:cs="Arial"/>
                <w:sz w:val="18"/>
                <w:szCs w:val="18"/>
              </w:rPr>
            </w:pPr>
          </w:p>
        </w:tc>
        <w:tc>
          <w:tcPr>
            <w:tcW w:w="2965" w:type="dxa"/>
          </w:tcPr>
          <w:p w14:paraId="00D0D532" w14:textId="77777777" w:rsidR="006F2FD7" w:rsidRPr="006F2FD7" w:rsidRDefault="006F2FD7" w:rsidP="006F2FD7">
            <w:pPr>
              <w:pStyle w:val="NoSpacing"/>
              <w:rPr>
                <w:rFonts w:ascii="Calibri" w:hAnsi="Calibri" w:cs="Calibri"/>
                <w:sz w:val="18"/>
                <w:szCs w:val="18"/>
              </w:rPr>
            </w:pPr>
            <w:r w:rsidRPr="006F2FD7">
              <w:rPr>
                <w:rFonts w:ascii="Calibri" w:hAnsi="Calibri" w:cs="Calibri"/>
                <w:sz w:val="18"/>
                <w:szCs w:val="18"/>
              </w:rPr>
              <w:t xml:space="preserve">1.1 Examine the importance of having high </w:t>
            </w:r>
            <w:proofErr w:type="spellStart"/>
            <w:r w:rsidRPr="006F2FD7">
              <w:rPr>
                <w:rFonts w:ascii="Calibri" w:hAnsi="Calibri" w:cs="Calibri"/>
                <w:sz w:val="18"/>
                <w:szCs w:val="18"/>
              </w:rPr>
              <w:t>behavioural</w:t>
            </w:r>
            <w:proofErr w:type="spellEnd"/>
            <w:r w:rsidRPr="006F2FD7">
              <w:rPr>
                <w:rFonts w:ascii="Calibri" w:hAnsi="Calibri" w:cs="Calibri"/>
                <w:sz w:val="18"/>
                <w:szCs w:val="18"/>
              </w:rPr>
              <w:t xml:space="preserve"> expectations when interacting with pupils (AO2)</w:t>
            </w:r>
          </w:p>
          <w:p w14:paraId="37DF8305" w14:textId="33AFB7FD" w:rsidR="006F2FD7" w:rsidRPr="006F2FD7" w:rsidRDefault="006F2FD7" w:rsidP="006F2FD7">
            <w:pPr>
              <w:rPr>
                <w:rFonts w:ascii="Arial" w:hAnsi="Arial" w:cs="Arial"/>
                <w:sz w:val="18"/>
                <w:szCs w:val="18"/>
              </w:rPr>
            </w:pPr>
          </w:p>
        </w:tc>
      </w:tr>
    </w:tbl>
    <w:p w14:paraId="7203F42E" w14:textId="77777777" w:rsidR="006F2FD7" w:rsidRPr="006F2FD7" w:rsidRDefault="006F2FD7" w:rsidP="006F2FD7">
      <w:pPr>
        <w:rPr>
          <w:rFonts w:ascii="Arial" w:hAnsi="Arial" w:cs="Arial"/>
        </w:rPr>
      </w:pPr>
    </w:p>
    <w:p w14:paraId="64649FA7" w14:textId="4AB9B32E" w:rsidR="00076954" w:rsidRDefault="00000000" w:rsidP="00076954">
      <w:pPr>
        <w:pStyle w:val="Heading2"/>
        <w:rPr>
          <w:rFonts w:ascii="Arial" w:hAnsi="Arial" w:cs="Arial"/>
        </w:rPr>
      </w:pPr>
      <w:r w:rsidRPr="00B510C0">
        <w:rPr>
          <w:rFonts w:ascii="Arial" w:hAnsi="Arial" w:cs="Arial"/>
        </w:rPr>
        <w:t>1</w:t>
      </w:r>
      <w:r w:rsidR="006C575A">
        <w:rPr>
          <w:rFonts w:ascii="Arial" w:hAnsi="Arial" w:cs="Arial"/>
        </w:rPr>
        <w:t xml:space="preserve"> </w:t>
      </w:r>
      <w:r w:rsidR="006C575A" w:rsidRPr="006C101C">
        <w:rPr>
          <w:rFonts w:ascii="Arial" w:hAnsi="Arial" w:cs="Arial"/>
        </w:rPr>
        <w:t>Introduction (1–2 sentences)</w:t>
      </w:r>
    </w:p>
    <w:p w14:paraId="405CF9A1" w14:textId="77777777" w:rsidR="00076954" w:rsidRPr="00076954" w:rsidRDefault="00076954" w:rsidP="00076954"/>
    <w:p w14:paraId="14A27C01" w14:textId="69A119B8" w:rsidR="00471CB8" w:rsidRPr="00B510C0" w:rsidRDefault="006C575A">
      <w:pPr>
        <w:rPr>
          <w:rFonts w:ascii="Arial" w:hAnsi="Arial" w:cs="Arial"/>
          <w:i/>
          <w:iCs/>
        </w:rPr>
      </w:pPr>
      <w:r w:rsidRPr="006C101C">
        <w:rPr>
          <w:rFonts w:ascii="Arial" w:hAnsi="Arial" w:cs="Arial"/>
        </w:rPr>
        <w:t>Briefly set the context. Mention that this was your first training session with G2T and state the focus:</w:t>
      </w:r>
      <w:r w:rsidRPr="006C101C">
        <w:rPr>
          <w:rFonts w:ascii="Arial" w:hAnsi="Arial" w:cs="Arial"/>
          <w:i/>
          <w:iCs/>
        </w:rPr>
        <w:t xml:space="preserve"> Professional Values, Professional Skills and </w:t>
      </w:r>
      <w:proofErr w:type="spellStart"/>
      <w:r w:rsidRPr="006C101C">
        <w:rPr>
          <w:rFonts w:ascii="Arial" w:hAnsi="Arial" w:cs="Arial"/>
          <w:i/>
          <w:iCs/>
        </w:rPr>
        <w:t>Behaviour</w:t>
      </w:r>
      <w:proofErr w:type="spellEnd"/>
      <w:r w:rsidRPr="006C101C">
        <w:rPr>
          <w:rFonts w:ascii="Arial" w:hAnsi="Arial" w:cs="Arial"/>
          <w:i/>
          <w:iCs/>
        </w:rPr>
        <w:t xml:space="preserve"> for Learning.</w:t>
      </w:r>
    </w:p>
    <w:tbl>
      <w:tblPr>
        <w:tblStyle w:val="TableGrid"/>
        <w:tblW w:w="0" w:type="auto"/>
        <w:tblLook w:val="04A0" w:firstRow="1" w:lastRow="0" w:firstColumn="1" w:lastColumn="0" w:noHBand="0" w:noVBand="1"/>
      </w:tblPr>
      <w:tblGrid>
        <w:gridCol w:w="8630"/>
      </w:tblGrid>
      <w:tr w:rsidR="00471CB8" w:rsidRPr="00B510C0" w14:paraId="06973EFA" w14:textId="77777777">
        <w:tc>
          <w:tcPr>
            <w:tcW w:w="8640" w:type="dxa"/>
          </w:tcPr>
          <w:p w14:paraId="387BF5F3" w14:textId="77777777" w:rsidR="00471CB8" w:rsidRPr="00B510C0" w:rsidRDefault="00000000">
            <w:pPr>
              <w:rPr>
                <w:rFonts w:ascii="Arial" w:hAnsi="Arial" w:cs="Arial"/>
              </w:rPr>
            </w:pPr>
            <w:bookmarkStart w:id="0" w:name="_Hlk206678400"/>
            <w:r w:rsidRPr="00B510C0">
              <w:rPr>
                <w:rFonts w:ascii="Arial" w:hAnsi="Arial" w:cs="Arial"/>
                <w:color w:val="969696"/>
                <w:sz w:val="22"/>
              </w:rPr>
              <w:t>Click here to type...</w:t>
            </w:r>
          </w:p>
        </w:tc>
      </w:tr>
      <w:bookmarkEnd w:id="0"/>
    </w:tbl>
    <w:p w14:paraId="107CF59D" w14:textId="77777777" w:rsidR="006C575A" w:rsidRDefault="006C575A">
      <w:pPr>
        <w:rPr>
          <w:rFonts w:ascii="Arial" w:hAnsi="Arial" w:cs="Arial"/>
        </w:rPr>
      </w:pPr>
    </w:p>
    <w:p w14:paraId="1D30C385" w14:textId="77777777" w:rsidR="00076954" w:rsidRPr="00B510C0" w:rsidRDefault="00076954">
      <w:pPr>
        <w:rPr>
          <w:rFonts w:ascii="Arial" w:hAnsi="Arial" w:cs="Arial"/>
        </w:rPr>
      </w:pPr>
    </w:p>
    <w:p w14:paraId="58AFEDD0" w14:textId="43811970" w:rsidR="00076954" w:rsidRDefault="00000000" w:rsidP="00076954">
      <w:pPr>
        <w:pStyle w:val="Heading2"/>
        <w:rPr>
          <w:rFonts w:ascii="Arial" w:hAnsi="Arial" w:cs="Arial"/>
        </w:rPr>
      </w:pPr>
      <w:r w:rsidRPr="00B510C0">
        <w:rPr>
          <w:rFonts w:ascii="Arial" w:hAnsi="Arial" w:cs="Arial"/>
        </w:rPr>
        <w:t xml:space="preserve">2. What </w:t>
      </w:r>
      <w:r w:rsidR="006C575A">
        <w:rPr>
          <w:rFonts w:ascii="Arial" w:hAnsi="Arial" w:cs="Arial"/>
        </w:rPr>
        <w:t>You Learned</w:t>
      </w:r>
    </w:p>
    <w:p w14:paraId="617F41A8" w14:textId="77777777" w:rsidR="00076954" w:rsidRDefault="00076954" w:rsidP="00076954">
      <w:pPr>
        <w:rPr>
          <w:rFonts w:ascii="Arial" w:hAnsi="Arial" w:cs="Arial"/>
        </w:rPr>
      </w:pPr>
    </w:p>
    <w:p w14:paraId="766954A2" w14:textId="55240276" w:rsidR="00471CB8" w:rsidRPr="00076954" w:rsidRDefault="00076954" w:rsidP="00076954">
      <w:pPr>
        <w:rPr>
          <w:rFonts w:ascii="Arial" w:hAnsi="Arial" w:cs="Arial"/>
        </w:rPr>
      </w:pPr>
      <w:r>
        <w:rPr>
          <w:rFonts w:ascii="Arial" w:hAnsi="Arial" w:cs="Arial"/>
        </w:rPr>
        <w:t>H</w:t>
      </w:r>
      <w:r w:rsidR="006C575A" w:rsidRPr="00076954">
        <w:rPr>
          <w:rFonts w:ascii="Arial" w:hAnsi="Arial" w:cs="Arial"/>
        </w:rPr>
        <w:t xml:space="preserve">ere you should describe your key learnings from the session. Focus on </w:t>
      </w:r>
      <w:r w:rsidR="006C575A" w:rsidRPr="00076954">
        <w:rPr>
          <w:rFonts w:ascii="Arial" w:hAnsi="Arial" w:cs="Arial"/>
          <w:b/>
          <w:bCs/>
        </w:rPr>
        <w:t>2 - 3 key takeaways</w:t>
      </w:r>
      <w:r w:rsidR="006C575A" w:rsidRPr="00076954">
        <w:rPr>
          <w:rFonts w:ascii="Arial" w:hAnsi="Arial" w:cs="Arial"/>
        </w:rPr>
        <w:t xml:space="preserve"> such as:</w:t>
      </w:r>
      <w:r>
        <w:rPr>
          <w:rFonts w:ascii="Arial" w:hAnsi="Arial" w:cs="Arial"/>
        </w:rPr>
        <w:t xml:space="preserve"> </w:t>
      </w:r>
      <w:r w:rsidR="006C575A" w:rsidRPr="00076954">
        <w:rPr>
          <w:rFonts w:ascii="Arial" w:hAnsi="Arial" w:cs="Arial"/>
        </w:rPr>
        <w:br/>
        <w:t xml:space="preserve">- The </w:t>
      </w:r>
      <w:r w:rsidR="006C575A" w:rsidRPr="00076954">
        <w:rPr>
          <w:rFonts w:ascii="Arial" w:hAnsi="Arial" w:cs="Arial"/>
          <w:b/>
          <w:bCs/>
        </w:rPr>
        <w:t>importance of professionalism</w:t>
      </w:r>
      <w:r w:rsidR="006C575A" w:rsidRPr="00076954">
        <w:rPr>
          <w:rFonts w:ascii="Arial" w:hAnsi="Arial" w:cs="Arial"/>
        </w:rPr>
        <w:t xml:space="preserve"> in teaching.</w:t>
      </w:r>
      <w:r w:rsidR="006C575A" w:rsidRPr="00076954">
        <w:rPr>
          <w:rFonts w:ascii="Arial" w:hAnsi="Arial" w:cs="Arial"/>
        </w:rPr>
        <w:br/>
        <w:t xml:space="preserve">- How teachers </w:t>
      </w:r>
      <w:r w:rsidR="006C575A" w:rsidRPr="00076954">
        <w:rPr>
          <w:rFonts w:ascii="Arial" w:hAnsi="Arial" w:cs="Arial"/>
          <w:b/>
          <w:bCs/>
        </w:rPr>
        <w:t xml:space="preserve">model </w:t>
      </w:r>
      <w:proofErr w:type="spellStart"/>
      <w:r w:rsidR="006C575A" w:rsidRPr="00076954">
        <w:rPr>
          <w:rFonts w:ascii="Arial" w:hAnsi="Arial" w:cs="Arial"/>
          <w:b/>
          <w:bCs/>
        </w:rPr>
        <w:t>behaviour</w:t>
      </w:r>
      <w:proofErr w:type="spellEnd"/>
      <w:r w:rsidR="006C575A" w:rsidRPr="00076954">
        <w:rPr>
          <w:rFonts w:ascii="Arial" w:hAnsi="Arial" w:cs="Arial"/>
          <w:b/>
          <w:bCs/>
        </w:rPr>
        <w:t xml:space="preserve"> </w:t>
      </w:r>
      <w:r w:rsidR="006C575A" w:rsidRPr="00076954">
        <w:rPr>
          <w:rFonts w:ascii="Arial" w:hAnsi="Arial" w:cs="Arial"/>
        </w:rPr>
        <w:t xml:space="preserve">and </w:t>
      </w:r>
      <w:r w:rsidR="006C575A" w:rsidRPr="00076954">
        <w:rPr>
          <w:rFonts w:ascii="Arial" w:hAnsi="Arial" w:cs="Arial"/>
          <w:b/>
          <w:bCs/>
        </w:rPr>
        <w:t>set the tone for learning.</w:t>
      </w:r>
      <w:r w:rsidR="006C575A" w:rsidRPr="00076954">
        <w:rPr>
          <w:rFonts w:ascii="Arial" w:hAnsi="Arial" w:cs="Arial"/>
        </w:rPr>
        <w:br/>
        <w:t xml:space="preserve">- </w:t>
      </w:r>
      <w:r w:rsidR="006C575A" w:rsidRPr="00076954">
        <w:rPr>
          <w:rFonts w:ascii="Arial" w:hAnsi="Arial" w:cs="Arial"/>
          <w:b/>
          <w:bCs/>
        </w:rPr>
        <w:t xml:space="preserve">Strategies for building positive </w:t>
      </w:r>
      <w:proofErr w:type="spellStart"/>
      <w:r w:rsidR="006C575A" w:rsidRPr="00076954">
        <w:rPr>
          <w:rFonts w:ascii="Arial" w:hAnsi="Arial" w:cs="Arial"/>
          <w:b/>
          <w:bCs/>
        </w:rPr>
        <w:t>behaviour</w:t>
      </w:r>
      <w:proofErr w:type="spellEnd"/>
      <w:r w:rsidR="006C575A" w:rsidRPr="00076954">
        <w:rPr>
          <w:rFonts w:ascii="Arial" w:hAnsi="Arial" w:cs="Arial"/>
          <w:b/>
          <w:bCs/>
        </w:rPr>
        <w:t xml:space="preserve"> in the classroom.</w:t>
      </w:r>
      <w:r w:rsidR="006C575A" w:rsidRPr="00076954">
        <w:rPr>
          <w:rFonts w:ascii="Arial" w:hAnsi="Arial" w:cs="Arial"/>
        </w:rPr>
        <w:br/>
        <w:t xml:space="preserve">- The </w:t>
      </w:r>
      <w:r w:rsidR="006C575A" w:rsidRPr="00076954">
        <w:rPr>
          <w:rFonts w:ascii="Arial" w:hAnsi="Arial" w:cs="Arial"/>
          <w:b/>
          <w:bCs/>
        </w:rPr>
        <w:t xml:space="preserve">link </w:t>
      </w:r>
      <w:r w:rsidR="006C575A" w:rsidRPr="00076954">
        <w:rPr>
          <w:rFonts w:ascii="Arial" w:hAnsi="Arial" w:cs="Arial"/>
        </w:rPr>
        <w:t>between</w:t>
      </w:r>
      <w:r w:rsidR="006C575A" w:rsidRPr="00076954">
        <w:rPr>
          <w:rFonts w:ascii="Arial" w:hAnsi="Arial" w:cs="Arial"/>
          <w:b/>
          <w:bCs/>
        </w:rPr>
        <w:t xml:space="preserve"> high expectations, consistency, and </w:t>
      </w:r>
      <w:proofErr w:type="spellStart"/>
      <w:r w:rsidR="006C575A" w:rsidRPr="00076954">
        <w:rPr>
          <w:rFonts w:ascii="Arial" w:hAnsi="Arial" w:cs="Arial"/>
          <w:b/>
          <w:bCs/>
        </w:rPr>
        <w:t>behaviour</w:t>
      </w:r>
      <w:proofErr w:type="spellEnd"/>
      <w:r w:rsidR="006C575A" w:rsidRPr="00076954">
        <w:rPr>
          <w:rFonts w:ascii="Arial" w:hAnsi="Arial" w:cs="Arial"/>
          <w:b/>
          <w:bCs/>
        </w:rPr>
        <w:t xml:space="preserve"> for learning.</w:t>
      </w:r>
      <w:r w:rsidR="006C575A" w:rsidRPr="00076954">
        <w:rPr>
          <w:rFonts w:ascii="Arial" w:hAnsi="Arial" w:cs="Arial"/>
        </w:rPr>
        <w:br/>
        <w:t xml:space="preserve">- The </w:t>
      </w:r>
      <w:r w:rsidR="006C575A" w:rsidRPr="00076954">
        <w:rPr>
          <w:rFonts w:ascii="Arial" w:hAnsi="Arial" w:cs="Arial"/>
          <w:b/>
          <w:bCs/>
        </w:rPr>
        <w:t>significance</w:t>
      </w:r>
      <w:r w:rsidR="006C575A" w:rsidRPr="00076954">
        <w:rPr>
          <w:rFonts w:ascii="Arial" w:hAnsi="Arial" w:cs="Arial"/>
        </w:rPr>
        <w:t xml:space="preserve"> of your </w:t>
      </w:r>
      <w:r w:rsidR="006C575A" w:rsidRPr="00076954">
        <w:rPr>
          <w:rFonts w:ascii="Arial" w:hAnsi="Arial" w:cs="Arial"/>
          <w:b/>
          <w:bCs/>
        </w:rPr>
        <w:t xml:space="preserve">appearance, punctuality, preparation, and communication </w:t>
      </w:r>
      <w:r w:rsidR="006C575A" w:rsidRPr="00076954">
        <w:rPr>
          <w:rFonts w:ascii="Arial" w:hAnsi="Arial" w:cs="Arial"/>
        </w:rPr>
        <w:t>as a teacher.</w:t>
      </w:r>
    </w:p>
    <w:tbl>
      <w:tblPr>
        <w:tblStyle w:val="TableGrid"/>
        <w:tblW w:w="0" w:type="auto"/>
        <w:tblLook w:val="04A0" w:firstRow="1" w:lastRow="0" w:firstColumn="1" w:lastColumn="0" w:noHBand="0" w:noVBand="1"/>
      </w:tblPr>
      <w:tblGrid>
        <w:gridCol w:w="8630"/>
      </w:tblGrid>
      <w:tr w:rsidR="00471CB8" w:rsidRPr="00B510C0" w14:paraId="6411F57D" w14:textId="77777777">
        <w:tc>
          <w:tcPr>
            <w:tcW w:w="8640" w:type="dxa"/>
          </w:tcPr>
          <w:p w14:paraId="41E0B1CE" w14:textId="6AD7889F" w:rsidR="00471CB8" w:rsidRPr="00B510C0" w:rsidRDefault="00471CB8">
            <w:pPr>
              <w:rPr>
                <w:rFonts w:ascii="Arial" w:hAnsi="Arial" w:cs="Arial"/>
              </w:rPr>
            </w:pPr>
          </w:p>
        </w:tc>
      </w:tr>
    </w:tbl>
    <w:p w14:paraId="75B1C123" w14:textId="77777777" w:rsidR="00B510C0" w:rsidRDefault="00B510C0">
      <w:pPr>
        <w:rPr>
          <w:rFonts w:ascii="Arial" w:hAnsi="Arial" w:cs="Arial"/>
        </w:rPr>
      </w:pPr>
    </w:p>
    <w:p w14:paraId="3964D04D" w14:textId="77777777" w:rsidR="00076954" w:rsidRPr="00B510C0" w:rsidRDefault="00076954">
      <w:pPr>
        <w:rPr>
          <w:rFonts w:ascii="Arial" w:hAnsi="Arial" w:cs="Arial"/>
        </w:rPr>
      </w:pPr>
    </w:p>
    <w:p w14:paraId="47D56253" w14:textId="040961ED" w:rsidR="00471CB8" w:rsidRPr="00B510C0" w:rsidRDefault="00000000">
      <w:pPr>
        <w:pStyle w:val="Heading2"/>
        <w:rPr>
          <w:rFonts w:ascii="Arial" w:hAnsi="Arial" w:cs="Arial"/>
        </w:rPr>
      </w:pPr>
      <w:r w:rsidRPr="00B510C0">
        <w:rPr>
          <w:rFonts w:ascii="Arial" w:hAnsi="Arial" w:cs="Arial"/>
        </w:rPr>
        <w:t xml:space="preserve">3. </w:t>
      </w:r>
      <w:r w:rsidR="006C575A" w:rsidRPr="006C101C">
        <w:rPr>
          <w:rFonts w:ascii="Arial" w:hAnsi="Arial" w:cs="Arial"/>
        </w:rPr>
        <w:t>Personal Reflection &amp; Application</w:t>
      </w:r>
    </w:p>
    <w:p w14:paraId="25902C07" w14:textId="6705C605" w:rsidR="00B510C0" w:rsidRPr="00076954" w:rsidRDefault="006C575A">
      <w:pPr>
        <w:rPr>
          <w:rFonts w:ascii="Arial" w:hAnsi="Arial" w:cs="Arial"/>
          <w:b/>
          <w:bCs/>
        </w:rPr>
      </w:pPr>
      <w:r w:rsidRPr="006C101C">
        <w:rPr>
          <w:rFonts w:ascii="Arial" w:hAnsi="Arial" w:cs="Arial"/>
        </w:rPr>
        <w:br/>
      </w:r>
      <w:r w:rsidRPr="006C101C">
        <w:rPr>
          <w:rFonts w:ascii="Arial" w:hAnsi="Arial" w:cs="Arial"/>
          <w:b/>
          <w:bCs/>
        </w:rPr>
        <w:t>Discuss how your 2-3 key takeaways have shaped your thinking or your approach as a trainee teacher:</w:t>
      </w:r>
      <w:r w:rsidRPr="006C101C">
        <w:rPr>
          <w:rFonts w:ascii="Arial" w:hAnsi="Arial" w:cs="Arial"/>
        </w:rPr>
        <w:br/>
        <w:t xml:space="preserve">- How do they </w:t>
      </w:r>
      <w:r w:rsidRPr="006C101C">
        <w:rPr>
          <w:rFonts w:ascii="Arial" w:hAnsi="Arial" w:cs="Arial"/>
          <w:b/>
          <w:bCs/>
        </w:rPr>
        <w:t>apply to your future practice</w:t>
      </w:r>
      <w:r w:rsidRPr="006C101C">
        <w:rPr>
          <w:rFonts w:ascii="Arial" w:hAnsi="Arial" w:cs="Arial"/>
        </w:rPr>
        <w:t xml:space="preserve"> in the classroom?</w:t>
      </w:r>
      <w:r w:rsidRPr="006C101C">
        <w:rPr>
          <w:rFonts w:ascii="Arial" w:hAnsi="Arial" w:cs="Arial"/>
        </w:rPr>
        <w:br/>
        <w:t>- Have they</w:t>
      </w:r>
      <w:r w:rsidRPr="006C101C">
        <w:rPr>
          <w:rFonts w:ascii="Arial" w:hAnsi="Arial" w:cs="Arial"/>
          <w:b/>
          <w:bCs/>
        </w:rPr>
        <w:t xml:space="preserve"> challenged or affirmed</w:t>
      </w:r>
      <w:r w:rsidRPr="006C101C">
        <w:rPr>
          <w:rFonts w:ascii="Arial" w:hAnsi="Arial" w:cs="Arial"/>
        </w:rPr>
        <w:t xml:space="preserve"> your </w:t>
      </w:r>
      <w:r w:rsidRPr="006C101C">
        <w:rPr>
          <w:rFonts w:ascii="Arial" w:hAnsi="Arial" w:cs="Arial"/>
          <w:b/>
          <w:bCs/>
        </w:rPr>
        <w:t>prior thinking</w:t>
      </w:r>
      <w:r w:rsidRPr="006C101C">
        <w:rPr>
          <w:rFonts w:ascii="Arial" w:hAnsi="Arial" w:cs="Arial"/>
        </w:rPr>
        <w:t>?</w:t>
      </w:r>
      <w:r w:rsidRPr="006C101C">
        <w:rPr>
          <w:rFonts w:ascii="Arial" w:hAnsi="Arial" w:cs="Arial"/>
        </w:rPr>
        <w:br/>
        <w:t xml:space="preserve">- How do you </w:t>
      </w:r>
      <w:r w:rsidRPr="006C101C">
        <w:rPr>
          <w:rFonts w:ascii="Arial" w:hAnsi="Arial" w:cs="Arial"/>
          <w:b/>
          <w:bCs/>
        </w:rPr>
        <w:t xml:space="preserve">intend to apply what you have </w:t>
      </w:r>
      <w:proofErr w:type="spellStart"/>
      <w:proofErr w:type="gramStart"/>
      <w:r w:rsidRPr="006C101C">
        <w:rPr>
          <w:rFonts w:ascii="Arial" w:hAnsi="Arial" w:cs="Arial"/>
          <w:b/>
          <w:bCs/>
        </w:rPr>
        <w:t>learned?</w:t>
      </w:r>
      <w:r w:rsidRPr="00B510C0">
        <w:rPr>
          <w:rFonts w:ascii="Arial" w:hAnsi="Arial" w:cs="Arial"/>
        </w:rPr>
        <w:t>Identify</w:t>
      </w:r>
      <w:proofErr w:type="spellEnd"/>
      <w:proofErr w:type="gramEnd"/>
      <w:r w:rsidRPr="00B510C0">
        <w:rPr>
          <w:rFonts w:ascii="Arial" w:hAnsi="Arial" w:cs="Arial"/>
        </w:rPr>
        <w:t xml:space="preserve"> positive elements:</w:t>
      </w:r>
    </w:p>
    <w:p w14:paraId="139BB610" w14:textId="77777777" w:rsidR="00B510C0" w:rsidRDefault="00000000" w:rsidP="00B510C0">
      <w:pPr>
        <w:pStyle w:val="ListParagraph"/>
        <w:numPr>
          <w:ilvl w:val="0"/>
          <w:numId w:val="15"/>
        </w:numPr>
        <w:rPr>
          <w:rFonts w:ascii="Arial" w:hAnsi="Arial" w:cs="Arial"/>
        </w:rPr>
      </w:pPr>
      <w:r w:rsidRPr="00B510C0">
        <w:rPr>
          <w:rFonts w:ascii="Arial" w:hAnsi="Arial" w:cs="Arial"/>
        </w:rPr>
        <w:t>Which strategies worked?</w:t>
      </w:r>
    </w:p>
    <w:p w14:paraId="6B1BAE82" w14:textId="77777777" w:rsidR="00B510C0" w:rsidRDefault="00000000" w:rsidP="00B510C0">
      <w:pPr>
        <w:pStyle w:val="ListParagraph"/>
        <w:numPr>
          <w:ilvl w:val="0"/>
          <w:numId w:val="15"/>
        </w:numPr>
        <w:rPr>
          <w:rFonts w:ascii="Arial" w:hAnsi="Arial" w:cs="Arial"/>
        </w:rPr>
      </w:pPr>
      <w:r w:rsidRPr="00B510C0">
        <w:rPr>
          <w:rFonts w:ascii="Arial" w:hAnsi="Arial" w:cs="Arial"/>
        </w:rPr>
        <w:t>How did students respond?</w:t>
      </w:r>
    </w:p>
    <w:p w14:paraId="33AB20F5" w14:textId="5D554913" w:rsidR="00471CB8" w:rsidRPr="006C575A" w:rsidRDefault="00000000" w:rsidP="006C575A">
      <w:pPr>
        <w:pStyle w:val="ListParagraph"/>
        <w:numPr>
          <w:ilvl w:val="0"/>
          <w:numId w:val="15"/>
        </w:numPr>
        <w:rPr>
          <w:rFonts w:ascii="Arial" w:hAnsi="Arial" w:cs="Arial"/>
        </w:rPr>
      </w:pPr>
      <w:r w:rsidRPr="00B510C0">
        <w:rPr>
          <w:rFonts w:ascii="Arial" w:hAnsi="Arial" w:cs="Arial"/>
        </w:rPr>
        <w:t>Did you notice any progress in skills or knowledge?</w:t>
      </w:r>
    </w:p>
    <w:tbl>
      <w:tblPr>
        <w:tblStyle w:val="TableGrid"/>
        <w:tblW w:w="0" w:type="auto"/>
        <w:tblLook w:val="04A0" w:firstRow="1" w:lastRow="0" w:firstColumn="1" w:lastColumn="0" w:noHBand="0" w:noVBand="1"/>
      </w:tblPr>
      <w:tblGrid>
        <w:gridCol w:w="8630"/>
      </w:tblGrid>
      <w:tr w:rsidR="00076954" w:rsidRPr="00B510C0" w14:paraId="07AE980F" w14:textId="77777777" w:rsidTr="00267A20">
        <w:tc>
          <w:tcPr>
            <w:tcW w:w="8640" w:type="dxa"/>
          </w:tcPr>
          <w:p w14:paraId="38A0B0E2" w14:textId="77777777" w:rsidR="00076954" w:rsidRPr="00B510C0" w:rsidRDefault="00076954" w:rsidP="00267A20">
            <w:pPr>
              <w:rPr>
                <w:rFonts w:ascii="Arial" w:hAnsi="Arial" w:cs="Arial"/>
              </w:rPr>
            </w:pPr>
            <w:r w:rsidRPr="00B510C0">
              <w:rPr>
                <w:rFonts w:ascii="Arial" w:hAnsi="Arial" w:cs="Arial"/>
                <w:color w:val="969696"/>
                <w:sz w:val="22"/>
              </w:rPr>
              <w:t>Click here to type...</w:t>
            </w:r>
          </w:p>
        </w:tc>
      </w:tr>
    </w:tbl>
    <w:p w14:paraId="0462AC5E" w14:textId="77777777" w:rsidR="00471CB8" w:rsidRPr="00B510C0" w:rsidRDefault="00471CB8">
      <w:pPr>
        <w:rPr>
          <w:rFonts w:ascii="Arial" w:hAnsi="Arial" w:cs="Arial"/>
        </w:rPr>
      </w:pPr>
    </w:p>
    <w:sectPr w:rsidR="00471CB8" w:rsidRPr="00B510C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E267" w14:textId="77777777" w:rsidR="00695CBA" w:rsidRDefault="00695CBA" w:rsidP="00B510C0">
      <w:pPr>
        <w:spacing w:after="0" w:line="240" w:lineRule="auto"/>
      </w:pPr>
      <w:r>
        <w:separator/>
      </w:r>
    </w:p>
  </w:endnote>
  <w:endnote w:type="continuationSeparator" w:id="0">
    <w:p w14:paraId="3D10C684" w14:textId="77777777" w:rsidR="00695CBA" w:rsidRDefault="00695CBA"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19698"/>
      <w:docPartObj>
        <w:docPartGallery w:val="Page Numbers (Bottom of Page)"/>
        <w:docPartUnique/>
      </w:docPartObj>
    </w:sdtPr>
    <w:sdtEndPr>
      <w:rPr>
        <w:color w:val="7F7F7F" w:themeColor="background1" w:themeShade="7F"/>
        <w:spacing w:val="60"/>
      </w:rPr>
    </w:sdtEndPr>
    <w:sdtContent>
      <w:p w14:paraId="4D09C323" w14:textId="7BA801AD" w:rsidR="00076954" w:rsidRDefault="0007695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4D8A4A3" w14:textId="77777777" w:rsidR="00076954" w:rsidRDefault="00076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DD26" w14:textId="77777777" w:rsidR="00695CBA" w:rsidRDefault="00695CBA" w:rsidP="00B510C0">
      <w:pPr>
        <w:spacing w:after="0" w:line="240" w:lineRule="auto"/>
      </w:pPr>
      <w:r>
        <w:separator/>
      </w:r>
    </w:p>
  </w:footnote>
  <w:footnote w:type="continuationSeparator" w:id="0">
    <w:p w14:paraId="750C93B1" w14:textId="77777777" w:rsidR="00695CBA" w:rsidRDefault="00695CBA"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1"/>
  </w:num>
  <w:num w:numId="12" w16cid:durableId="1076440472">
    <w:abstractNumId w:val="13"/>
  </w:num>
  <w:num w:numId="13" w16cid:durableId="1678313914">
    <w:abstractNumId w:val="12"/>
  </w:num>
  <w:num w:numId="14" w16cid:durableId="2045210421">
    <w:abstractNumId w:val="9"/>
  </w:num>
  <w:num w:numId="15" w16cid:durableId="1499611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E63"/>
    <w:rsid w:val="0006063C"/>
    <w:rsid w:val="00076954"/>
    <w:rsid w:val="000E4A02"/>
    <w:rsid w:val="00143F3E"/>
    <w:rsid w:val="0015074B"/>
    <w:rsid w:val="00207629"/>
    <w:rsid w:val="0029639D"/>
    <w:rsid w:val="00326F90"/>
    <w:rsid w:val="00366628"/>
    <w:rsid w:val="003E6A7F"/>
    <w:rsid w:val="00471CB8"/>
    <w:rsid w:val="00695CBA"/>
    <w:rsid w:val="006C101C"/>
    <w:rsid w:val="006C575A"/>
    <w:rsid w:val="006F097B"/>
    <w:rsid w:val="006F2FD7"/>
    <w:rsid w:val="00AA1D8D"/>
    <w:rsid w:val="00B11621"/>
    <w:rsid w:val="00B47730"/>
    <w:rsid w:val="00B510C0"/>
    <w:rsid w:val="00BB354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D7"/>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76954"/>
    <w:rPr>
      <w:color w:val="0000FF" w:themeColor="hyperlink"/>
      <w:u w:val="single"/>
    </w:rPr>
  </w:style>
  <w:style w:type="character" w:styleId="UnresolvedMention">
    <w:name w:val="Unresolved Mention"/>
    <w:basedOn w:val="DefaultParagraphFont"/>
    <w:uiPriority w:val="99"/>
    <w:semiHidden/>
    <w:unhideWhenUsed/>
    <w:rsid w:val="0007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401</Words>
  <Characters>2506</Characters>
  <Application>Microsoft Office Word</Application>
  <DocSecurity>0</DocSecurity>
  <Lines>167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2025-10-01T11:16:00Z</dcterms:created>
  <dcterms:modified xsi:type="dcterms:W3CDTF">2025-10-01T11:16:00Z</dcterms:modified>
  <cp:category/>
</cp:coreProperties>
</file>