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5"/>
  <w:body>
    <w:p w14:paraId="585FB9D3" w14:textId="6F3877ED" w:rsidR="007B44B1" w:rsidRPr="00100873" w:rsidRDefault="003E13C5" w:rsidP="00100873">
      <w:pPr>
        <w:jc w:val="center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100873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AI Use Declaration Form for Assignment </w:t>
      </w:r>
      <w:r w:rsidR="00100873" w:rsidRPr="00100873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or Task </w:t>
      </w:r>
      <w:r w:rsidRPr="00100873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Submissions</w:t>
      </w:r>
    </w:p>
    <w:p w14:paraId="2AC041D8" w14:textId="32C75D94" w:rsidR="007B44B1" w:rsidRPr="00100873" w:rsidRDefault="003E13C5">
      <w:pPr>
        <w:rPr>
          <w:rFonts w:ascii="Arial" w:hAnsi="Arial" w:cs="Arial"/>
        </w:rPr>
      </w:pPr>
      <w:r w:rsidRPr="622C4D87">
        <w:rPr>
          <w:rFonts w:ascii="Arial" w:hAnsi="Arial" w:cs="Arial"/>
        </w:rPr>
        <w:t xml:space="preserve">This form must accompany all </w:t>
      </w:r>
      <w:proofErr w:type="gramStart"/>
      <w:r w:rsidRPr="622C4D87">
        <w:rPr>
          <w:rFonts w:ascii="Arial" w:hAnsi="Arial" w:cs="Arial"/>
        </w:rPr>
        <w:t>assignment</w:t>
      </w:r>
      <w:proofErr w:type="gramEnd"/>
      <w:r w:rsidRPr="622C4D87">
        <w:rPr>
          <w:rFonts w:ascii="Arial" w:hAnsi="Arial" w:cs="Arial"/>
        </w:rPr>
        <w:t xml:space="preserve"> </w:t>
      </w:r>
      <w:r w:rsidR="00100873" w:rsidRPr="622C4D87">
        <w:rPr>
          <w:rFonts w:ascii="Arial" w:hAnsi="Arial" w:cs="Arial"/>
        </w:rPr>
        <w:t xml:space="preserve">or task </w:t>
      </w:r>
      <w:r w:rsidRPr="622C4D87">
        <w:rPr>
          <w:rFonts w:ascii="Arial" w:hAnsi="Arial" w:cs="Arial"/>
        </w:rPr>
        <w:t xml:space="preserve">submissions </w:t>
      </w:r>
      <w:r w:rsidR="6A943BA9" w:rsidRPr="622C4D87">
        <w:rPr>
          <w:rFonts w:ascii="Arial" w:hAnsi="Arial" w:cs="Arial"/>
        </w:rPr>
        <w:t>where y</w:t>
      </w:r>
      <w:r w:rsidR="00622884" w:rsidRPr="622C4D87">
        <w:rPr>
          <w:rFonts w:ascii="Arial" w:hAnsi="Arial" w:cs="Arial"/>
        </w:rPr>
        <w:t xml:space="preserve">ou have used AI to assist you. </w:t>
      </w:r>
    </w:p>
    <w:p w14:paraId="39D39204" w14:textId="77777777" w:rsidR="00100873" w:rsidRPr="00100873" w:rsidRDefault="00100873">
      <w:pPr>
        <w:pStyle w:val="Heading2"/>
        <w:rPr>
          <w:rFonts w:ascii="Arial" w:hAnsi="Arial" w:cs="Arial"/>
          <w:sz w:val="10"/>
          <w:szCs w:val="10"/>
        </w:rPr>
      </w:pPr>
    </w:p>
    <w:p w14:paraId="2CAAB5D7" w14:textId="778B65F6" w:rsidR="007B44B1" w:rsidRDefault="003E13C5">
      <w:pPr>
        <w:pStyle w:val="Heading2"/>
        <w:rPr>
          <w:rFonts w:ascii="Arial" w:hAnsi="Arial" w:cs="Arial"/>
        </w:rPr>
      </w:pPr>
      <w:r w:rsidRPr="00100873">
        <w:rPr>
          <w:rFonts w:ascii="Arial" w:hAnsi="Arial" w:cs="Arial"/>
        </w:rPr>
        <w:t>Section 1: Trainee Details</w:t>
      </w:r>
    </w:p>
    <w:p w14:paraId="5A2A9F6A" w14:textId="64A4991F" w:rsidR="00100873" w:rsidRPr="00100873" w:rsidRDefault="00100873" w:rsidP="00100873">
      <w:pPr>
        <w:rPr>
          <w:sz w:val="4"/>
          <w:szCs w:val="4"/>
        </w:rPr>
      </w:pPr>
    </w:p>
    <w:p w14:paraId="2C0EBFB1" w14:textId="19933599" w:rsidR="007B44B1" w:rsidRPr="00100873" w:rsidRDefault="00997109">
      <w:pPr>
        <w:rPr>
          <w:rFonts w:ascii="Arial" w:hAnsi="Arial" w:cs="Arial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0F1E2" wp14:editId="0EFAAE4C">
                <wp:simplePos x="0" y="0"/>
                <wp:positionH relativeFrom="column">
                  <wp:posOffset>807720</wp:posOffset>
                </wp:positionH>
                <wp:positionV relativeFrom="paragraph">
                  <wp:posOffset>5715</wp:posOffset>
                </wp:positionV>
                <wp:extent cx="5013960" cy="190500"/>
                <wp:effectExtent l="0" t="0" r="15240" b="19050"/>
                <wp:wrapNone/>
                <wp:docPr id="18186584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39D35" w14:textId="77777777" w:rsidR="00997109" w:rsidRDefault="00997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0F1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6pt;margin-top:.45pt;width:394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vENwIAAHwEAAAOAAAAZHJzL2Uyb0RvYy54bWysVN+P2jAMfp+0/yHK+2jLAT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" fillcolor="white [3201]" strokeweight=".5pt">
                <v:textbox>
                  <w:txbxContent>
                    <w:p w14:paraId="00439D35" w14:textId="77777777" w:rsidR="00997109" w:rsidRDefault="00997109"/>
                  </w:txbxContent>
                </v:textbox>
              </v:shape>
            </w:pict>
          </mc:Fallback>
        </mc:AlternateContent>
      </w:r>
      <w:r w:rsidR="003E13C5" w:rsidRPr="00100873">
        <w:rPr>
          <w:rFonts w:ascii="Arial" w:hAnsi="Arial" w:cs="Arial"/>
        </w:rPr>
        <w:t>Full Name:</w:t>
      </w:r>
      <w:r>
        <w:rPr>
          <w:rFonts w:ascii="Arial" w:hAnsi="Arial" w:cs="Arial"/>
        </w:rPr>
        <w:t xml:space="preserve"> </w:t>
      </w:r>
    </w:p>
    <w:p w14:paraId="2D1DE638" w14:textId="530A20E5" w:rsidR="007B44B1" w:rsidRPr="00100873" w:rsidRDefault="00997109">
      <w:pPr>
        <w:rPr>
          <w:rFonts w:ascii="Arial" w:hAnsi="Arial" w:cs="Arial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F9E33" wp14:editId="250E3B11">
                <wp:simplePos x="0" y="0"/>
                <wp:positionH relativeFrom="column">
                  <wp:posOffset>1150620</wp:posOffset>
                </wp:positionH>
                <wp:positionV relativeFrom="paragraph">
                  <wp:posOffset>21590</wp:posOffset>
                </wp:positionV>
                <wp:extent cx="4671060" cy="198120"/>
                <wp:effectExtent l="0" t="0" r="15240" b="11430"/>
                <wp:wrapNone/>
                <wp:docPr id="1972458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CAE09" w14:textId="77777777" w:rsidR="00997109" w:rsidRDefault="00997109" w:rsidP="00997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9E33" id="_x0000_s1027" type="#_x0000_t202" style="position:absolute;margin-left:90.6pt;margin-top:1.7pt;width:367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kHOQIAAIMEAAAOAAAAZHJzL2Uyb0RvYy54bWysVE1v2zAMvQ/YfxB0X2xnado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" fillcolor="white [3201]" strokeweight=".5pt">
                <v:textbox>
                  <w:txbxContent>
                    <w:p w14:paraId="2CACAE09" w14:textId="77777777" w:rsidR="00997109" w:rsidRDefault="00997109" w:rsidP="00997109"/>
                  </w:txbxContent>
                </v:textbox>
              </v:shape>
            </w:pict>
          </mc:Fallback>
        </mc:AlternateContent>
      </w:r>
      <w:r w:rsidR="003E13C5" w:rsidRPr="00100873">
        <w:rPr>
          <w:rFonts w:ascii="Arial" w:hAnsi="Arial" w:cs="Arial"/>
        </w:rPr>
        <w:t>Assignment Title:</w:t>
      </w:r>
    </w:p>
    <w:p w14:paraId="794569AE" w14:textId="469CCF14" w:rsidR="00100873" w:rsidRDefault="00997109" w:rsidP="00100873">
      <w:pPr>
        <w:rPr>
          <w:rFonts w:ascii="Arial" w:hAnsi="Arial" w:cs="Arial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FF4B" wp14:editId="28B14C6F">
                <wp:simplePos x="0" y="0"/>
                <wp:positionH relativeFrom="column">
                  <wp:posOffset>1303020</wp:posOffset>
                </wp:positionH>
                <wp:positionV relativeFrom="paragraph">
                  <wp:posOffset>6985</wp:posOffset>
                </wp:positionV>
                <wp:extent cx="4511040" cy="190500"/>
                <wp:effectExtent l="0" t="0" r="22860" b="19050"/>
                <wp:wrapNone/>
                <wp:docPr id="13061969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257ED" w14:textId="77777777" w:rsidR="00997109" w:rsidRDefault="00997109" w:rsidP="00997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FF4B" id="_x0000_s1028" type="#_x0000_t202" style="position:absolute;margin-left:102.6pt;margin-top:.55pt;width:355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" fillcolor="white [3201]" strokeweight=".5pt">
                <v:textbox>
                  <w:txbxContent>
                    <w:p w14:paraId="30A257ED" w14:textId="77777777" w:rsidR="00997109" w:rsidRDefault="00997109" w:rsidP="00997109"/>
                  </w:txbxContent>
                </v:textbox>
              </v:shape>
            </w:pict>
          </mc:Fallback>
        </mc:AlternateContent>
      </w:r>
      <w:r w:rsidR="003E13C5" w:rsidRPr="00100873">
        <w:rPr>
          <w:rFonts w:ascii="Arial" w:hAnsi="Arial" w:cs="Arial"/>
        </w:rPr>
        <w:t>Date of Submission:</w:t>
      </w:r>
      <w:r>
        <w:rPr>
          <w:rFonts w:ascii="Arial" w:hAnsi="Arial" w:cs="Arial"/>
        </w:rPr>
        <w:t xml:space="preserve"> </w:t>
      </w:r>
    </w:p>
    <w:p w14:paraId="16989B52" w14:textId="77777777" w:rsidR="00100873" w:rsidRPr="00100873" w:rsidRDefault="00100873">
      <w:pPr>
        <w:pStyle w:val="Heading2"/>
        <w:rPr>
          <w:rFonts w:ascii="Arial" w:hAnsi="Arial" w:cs="Arial"/>
          <w:sz w:val="10"/>
          <w:szCs w:val="10"/>
        </w:rPr>
      </w:pPr>
    </w:p>
    <w:p w14:paraId="2DD1CC17" w14:textId="130DE1B5" w:rsidR="007B44B1" w:rsidRDefault="003E13C5">
      <w:pPr>
        <w:pStyle w:val="Heading2"/>
        <w:rPr>
          <w:rFonts w:ascii="Arial" w:hAnsi="Arial" w:cs="Arial"/>
        </w:rPr>
      </w:pPr>
      <w:r w:rsidRPr="00100873">
        <w:rPr>
          <w:rFonts w:ascii="Arial" w:hAnsi="Arial" w:cs="Arial"/>
        </w:rPr>
        <w:t>Section 2: Declaration of AI Use</w:t>
      </w:r>
    </w:p>
    <w:p w14:paraId="1DB39AD7" w14:textId="77777777" w:rsidR="00100873" w:rsidRPr="00100873" w:rsidRDefault="00100873" w:rsidP="00100873">
      <w:pPr>
        <w:rPr>
          <w:b/>
          <w:bCs/>
          <w:sz w:val="4"/>
          <w:szCs w:val="4"/>
        </w:rPr>
      </w:pPr>
    </w:p>
    <w:p w14:paraId="648F5A42" w14:textId="464376AA" w:rsidR="007B44B1" w:rsidRPr="00100873" w:rsidRDefault="003E13C5">
      <w:pPr>
        <w:rPr>
          <w:rFonts w:ascii="Arial" w:hAnsi="Arial" w:cs="Arial"/>
          <w:b/>
          <w:bCs/>
        </w:rPr>
      </w:pPr>
      <w:r w:rsidRPr="00100873">
        <w:rPr>
          <w:rFonts w:ascii="Arial" w:hAnsi="Arial" w:cs="Arial"/>
          <w:b/>
          <w:bCs/>
        </w:rPr>
        <w:t>1. AI Use Declaration</w:t>
      </w:r>
      <w:r w:rsidR="00997109">
        <w:rPr>
          <w:rFonts w:ascii="Arial" w:hAnsi="Arial" w:cs="Arial"/>
          <w:b/>
          <w:bCs/>
        </w:rPr>
        <w:t xml:space="preserve"> </w:t>
      </w:r>
      <w:r w:rsidR="00997109" w:rsidRPr="00997109">
        <w:rPr>
          <w:rFonts w:ascii="Arial" w:hAnsi="Arial" w:cs="Arial"/>
        </w:rPr>
        <w:t>(highlight or make ‘Y’ bold)</w:t>
      </w:r>
    </w:p>
    <w:p w14:paraId="6A866FE3" w14:textId="1BB689F4" w:rsidR="007B44B1" w:rsidRPr="00100873" w:rsidRDefault="00997109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Y/N</w:t>
      </w:r>
      <w:r w:rsidR="003E13C5" w:rsidRPr="00100873">
        <w:rPr>
          <w:rFonts w:ascii="Arial" w:hAnsi="Arial" w:cs="Arial"/>
        </w:rPr>
        <w:t xml:space="preserve"> I did not use any AI tools during the preparation of this assignment</w:t>
      </w:r>
      <w:r w:rsidR="00100873" w:rsidRPr="00100873">
        <w:rPr>
          <w:rFonts w:ascii="Arial" w:hAnsi="Arial" w:cs="Arial"/>
        </w:rPr>
        <w:t xml:space="preserve"> or task</w:t>
      </w:r>
      <w:r w:rsidR="003E13C5" w:rsidRPr="00100873">
        <w:rPr>
          <w:rFonts w:ascii="Arial" w:hAnsi="Arial" w:cs="Arial"/>
        </w:rPr>
        <w:t>.</w:t>
      </w:r>
    </w:p>
    <w:p w14:paraId="427F5678" w14:textId="6B0D7658" w:rsidR="007B44B1" w:rsidRPr="00100873" w:rsidRDefault="00997109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Y/N</w:t>
      </w:r>
      <w:r w:rsidR="003E13C5" w:rsidRPr="00100873">
        <w:rPr>
          <w:rFonts w:ascii="Arial" w:hAnsi="Arial" w:cs="Arial"/>
        </w:rPr>
        <w:t xml:space="preserve"> I use</w:t>
      </w:r>
      <w:r w:rsidR="00100873">
        <w:rPr>
          <w:rFonts w:ascii="Arial" w:hAnsi="Arial" w:cs="Arial"/>
        </w:rPr>
        <w:t>d</w:t>
      </w:r>
      <w:r w:rsidR="003E13C5" w:rsidRPr="00100873">
        <w:rPr>
          <w:rFonts w:ascii="Arial" w:hAnsi="Arial" w:cs="Arial"/>
        </w:rPr>
        <w:t xml:space="preserve"> AI tools during the preparation of this assignment</w:t>
      </w:r>
      <w:r w:rsidR="00100873" w:rsidRPr="00100873">
        <w:rPr>
          <w:rFonts w:ascii="Arial" w:hAnsi="Arial" w:cs="Arial"/>
        </w:rPr>
        <w:t xml:space="preserve"> or task</w:t>
      </w:r>
      <w:r w:rsidR="003E13C5" w:rsidRPr="00100873">
        <w:rPr>
          <w:rFonts w:ascii="Arial" w:hAnsi="Arial" w:cs="Arial"/>
        </w:rPr>
        <w:t>, as detailed below:</w:t>
      </w:r>
    </w:p>
    <w:p w14:paraId="1EC7A8AB" w14:textId="77777777" w:rsidR="00100873" w:rsidRPr="00100873" w:rsidRDefault="00100873">
      <w:pPr>
        <w:rPr>
          <w:rFonts w:ascii="Arial" w:hAnsi="Arial" w:cs="Arial"/>
        </w:rPr>
      </w:pPr>
    </w:p>
    <w:p w14:paraId="6AB802E2" w14:textId="77777777" w:rsidR="007B44B1" w:rsidRPr="00100873" w:rsidRDefault="003E13C5">
      <w:pPr>
        <w:rPr>
          <w:rFonts w:ascii="Arial" w:hAnsi="Arial" w:cs="Arial"/>
          <w:b/>
          <w:bCs/>
        </w:rPr>
      </w:pPr>
      <w:r w:rsidRPr="00100873">
        <w:rPr>
          <w:rFonts w:ascii="Arial" w:hAnsi="Arial" w:cs="Arial"/>
          <w:b/>
          <w:bCs/>
        </w:rPr>
        <w:t>2. Tool(s) Used:</w:t>
      </w:r>
    </w:p>
    <w:p w14:paraId="305386B2" w14:textId="7D3872E0" w:rsidR="007B44B1" w:rsidRPr="00100873" w:rsidRDefault="00AE127A">
      <w:pPr>
        <w:rPr>
          <w:rFonts w:ascii="Arial" w:hAnsi="Arial" w:cs="Arial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9C07C" wp14:editId="49465768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791200" cy="800100"/>
                <wp:effectExtent l="0" t="0" r="19050" b="19050"/>
                <wp:wrapNone/>
                <wp:docPr id="1256374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38051" w14:textId="77777777" w:rsidR="00AE127A" w:rsidRDefault="00AE127A" w:rsidP="00AE1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C07C" id="_x0000_s1029" type="#_x0000_t202" style="position:absolute;margin-left:0;margin-top:24.2pt;width:456pt;height:6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UJOgIAAIM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" fillcolor="white [3201]" strokeweight=".5pt">
                <v:textbox>
                  <w:txbxContent>
                    <w:p w14:paraId="33038051" w14:textId="77777777" w:rsidR="00AE127A" w:rsidRDefault="00AE127A" w:rsidP="00AE127A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3E13C5" w:rsidRPr="00100873">
        <w:rPr>
          <w:rFonts w:ascii="Arial" w:hAnsi="Arial" w:cs="Arial"/>
        </w:rPr>
        <w:t>List</w:t>
      </w:r>
      <w:proofErr w:type="gramEnd"/>
      <w:r w:rsidR="003E13C5" w:rsidRPr="00100873">
        <w:rPr>
          <w:rFonts w:ascii="Arial" w:hAnsi="Arial" w:cs="Arial"/>
        </w:rPr>
        <w:t xml:space="preserve"> any AI tools used (e.g., ChatGPT, Grammarly, </w:t>
      </w:r>
      <w:proofErr w:type="spellStart"/>
      <w:r w:rsidR="003E13C5" w:rsidRPr="00100873">
        <w:rPr>
          <w:rFonts w:ascii="Arial" w:hAnsi="Arial" w:cs="Arial"/>
        </w:rPr>
        <w:t>QuillBot</w:t>
      </w:r>
      <w:proofErr w:type="spellEnd"/>
      <w:r w:rsidR="003E13C5" w:rsidRPr="00100873">
        <w:rPr>
          <w:rFonts w:ascii="Arial" w:hAnsi="Arial" w:cs="Arial"/>
        </w:rPr>
        <w:t>, etc.):</w:t>
      </w:r>
    </w:p>
    <w:p w14:paraId="0F633867" w14:textId="7447B004" w:rsidR="007B44B1" w:rsidRPr="00100873" w:rsidRDefault="007B44B1">
      <w:pPr>
        <w:rPr>
          <w:rFonts w:ascii="Arial" w:hAnsi="Arial" w:cs="Arial"/>
        </w:rPr>
      </w:pPr>
    </w:p>
    <w:p w14:paraId="5D4EC54C" w14:textId="77777777" w:rsidR="00AE127A" w:rsidRDefault="00AE127A">
      <w:pPr>
        <w:rPr>
          <w:rFonts w:ascii="Arial" w:hAnsi="Arial" w:cs="Arial"/>
          <w:b/>
          <w:bCs/>
        </w:rPr>
      </w:pPr>
    </w:p>
    <w:p w14:paraId="56F91F2A" w14:textId="77777777" w:rsidR="00AE127A" w:rsidRDefault="00AE127A">
      <w:pPr>
        <w:rPr>
          <w:rFonts w:ascii="Arial" w:hAnsi="Arial" w:cs="Arial"/>
          <w:b/>
          <w:bCs/>
        </w:rPr>
      </w:pPr>
    </w:p>
    <w:p w14:paraId="6C7783CF" w14:textId="34CDFC24" w:rsidR="007B44B1" w:rsidRPr="00100873" w:rsidRDefault="003E13C5">
      <w:pPr>
        <w:rPr>
          <w:rFonts w:ascii="Arial" w:hAnsi="Arial" w:cs="Arial"/>
          <w:b/>
          <w:bCs/>
        </w:rPr>
      </w:pPr>
      <w:r w:rsidRPr="00100873">
        <w:rPr>
          <w:rFonts w:ascii="Arial" w:hAnsi="Arial" w:cs="Arial"/>
          <w:b/>
          <w:bCs/>
        </w:rPr>
        <w:t>3. Purpose of Use:</w:t>
      </w:r>
    </w:p>
    <w:p w14:paraId="40088579" w14:textId="77777777" w:rsidR="007B44B1" w:rsidRPr="00100873" w:rsidRDefault="003E13C5">
      <w:pPr>
        <w:rPr>
          <w:rFonts w:ascii="Arial" w:hAnsi="Arial" w:cs="Arial"/>
        </w:rPr>
      </w:pPr>
      <w:r w:rsidRPr="00100873">
        <w:rPr>
          <w:rFonts w:ascii="Arial" w:hAnsi="Arial" w:cs="Arial"/>
        </w:rPr>
        <w:t xml:space="preserve">(e.g., spelling/grammar check, </w:t>
      </w:r>
      <w:proofErr w:type="spellStart"/>
      <w:r w:rsidRPr="00100873">
        <w:rPr>
          <w:rFonts w:ascii="Arial" w:hAnsi="Arial" w:cs="Arial"/>
        </w:rPr>
        <w:t>summarising</w:t>
      </w:r>
      <w:proofErr w:type="spellEnd"/>
      <w:r w:rsidRPr="00100873">
        <w:rPr>
          <w:rFonts w:ascii="Arial" w:hAnsi="Arial" w:cs="Arial"/>
        </w:rPr>
        <w:t xml:space="preserve"> readings, generating ideas, rewording, code debugging)</w:t>
      </w:r>
    </w:p>
    <w:p w14:paraId="143DED2B" w14:textId="509F6E1D" w:rsidR="00100873" w:rsidRDefault="00100873">
      <w:pPr>
        <w:rPr>
          <w:rFonts w:ascii="Arial" w:hAnsi="Arial" w:cs="Arial"/>
        </w:rPr>
      </w:pPr>
      <w:r w:rsidRPr="00100873">
        <w:rPr>
          <w:rFonts w:ascii="Arial" w:hAnsi="Arial" w:cs="Arial"/>
        </w:rPr>
        <w:lastRenderedPageBreak/>
        <w:t>Please provide details below:</w:t>
      </w:r>
      <w:r w:rsidR="00AE127A">
        <w:rPr>
          <w:rFonts w:ascii="Arial" w:hAnsi="Arial" w:cs="Arial"/>
        </w:rPr>
        <w:t xml:space="preserve"> </w:t>
      </w:r>
    </w:p>
    <w:p w14:paraId="3D90187E" w14:textId="287100AF" w:rsidR="00AE127A" w:rsidRDefault="00AE127A">
      <w:pPr>
        <w:rPr>
          <w:rFonts w:ascii="Arial" w:hAnsi="Arial" w:cs="Arial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413CA" wp14:editId="69EEE425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791200" cy="1021080"/>
                <wp:effectExtent l="0" t="0" r="19050" b="26670"/>
                <wp:wrapNone/>
                <wp:docPr id="14479259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6EF24" w14:textId="77777777" w:rsidR="00AE127A" w:rsidRDefault="00AE127A" w:rsidP="00AE1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13CA" id="_x0000_s1030" type="#_x0000_t202" style="position:absolute;margin-left:0;margin-top:-.25pt;width:456pt;height:80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BqOw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" fillcolor="white [3201]" strokeweight=".5pt">
                <v:textbox>
                  <w:txbxContent>
                    <w:p w14:paraId="1AE6EF24" w14:textId="77777777" w:rsidR="00AE127A" w:rsidRDefault="00AE127A" w:rsidP="00AE127A"/>
                  </w:txbxContent>
                </v:textbox>
                <w10:wrap anchorx="margin"/>
              </v:shape>
            </w:pict>
          </mc:Fallback>
        </mc:AlternateContent>
      </w:r>
    </w:p>
    <w:p w14:paraId="15A1CEBC" w14:textId="77777777" w:rsidR="00622884" w:rsidRDefault="00622884">
      <w:pPr>
        <w:rPr>
          <w:rFonts w:ascii="Arial" w:hAnsi="Arial" w:cs="Arial"/>
        </w:rPr>
      </w:pPr>
    </w:p>
    <w:p w14:paraId="7F143881" w14:textId="77777777" w:rsidR="00AE127A" w:rsidRDefault="00AE127A">
      <w:pPr>
        <w:rPr>
          <w:rFonts w:ascii="Arial" w:hAnsi="Arial" w:cs="Arial"/>
        </w:rPr>
      </w:pPr>
    </w:p>
    <w:p w14:paraId="3C067522" w14:textId="77777777" w:rsidR="00AE127A" w:rsidRDefault="00AE127A">
      <w:pPr>
        <w:rPr>
          <w:rFonts w:ascii="Arial" w:hAnsi="Arial" w:cs="Arial"/>
        </w:rPr>
      </w:pPr>
    </w:p>
    <w:p w14:paraId="5BC0B212" w14:textId="3DB2A2F8" w:rsidR="007B44B1" w:rsidRPr="00100873" w:rsidRDefault="003E13C5">
      <w:pPr>
        <w:rPr>
          <w:rFonts w:ascii="Arial" w:hAnsi="Arial" w:cs="Arial"/>
          <w:b/>
          <w:bCs/>
        </w:rPr>
      </w:pPr>
      <w:r w:rsidRPr="00100873">
        <w:rPr>
          <w:rFonts w:ascii="Arial" w:hAnsi="Arial" w:cs="Arial"/>
          <w:b/>
          <w:bCs/>
        </w:rPr>
        <w:t>4. Extent of AI Contribution:</w:t>
      </w:r>
      <w:r w:rsidR="00AE127A">
        <w:rPr>
          <w:rFonts w:ascii="Arial" w:hAnsi="Arial" w:cs="Arial"/>
          <w:b/>
          <w:bCs/>
        </w:rPr>
        <w:t xml:space="preserve"> </w:t>
      </w:r>
      <w:r w:rsidR="00AE127A" w:rsidRPr="00997109">
        <w:rPr>
          <w:rFonts w:ascii="Arial" w:hAnsi="Arial" w:cs="Arial"/>
        </w:rPr>
        <w:t>(highlight or make ‘Y’ bold)</w:t>
      </w:r>
    </w:p>
    <w:p w14:paraId="0A7C4D76" w14:textId="466B949A" w:rsidR="007B44B1" w:rsidRPr="00100873" w:rsidRDefault="003E13C5">
      <w:pPr>
        <w:rPr>
          <w:rFonts w:ascii="Arial" w:hAnsi="Arial" w:cs="Arial"/>
        </w:rPr>
      </w:pPr>
      <w:r w:rsidRPr="00100873">
        <w:rPr>
          <w:rFonts w:ascii="Arial" w:hAnsi="Arial" w:cs="Arial"/>
        </w:rPr>
        <w:t>Minor assistance (e.g., grammar correction or paraphrasing)</w:t>
      </w:r>
    </w:p>
    <w:p w14:paraId="5DB45114" w14:textId="5D860C72" w:rsidR="007B44B1" w:rsidRPr="00100873" w:rsidRDefault="00AE127A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 xml:space="preserve">Y/N </w:t>
      </w:r>
      <w:r w:rsidR="003E13C5" w:rsidRPr="00100873">
        <w:rPr>
          <w:rFonts w:ascii="Arial" w:hAnsi="Arial" w:cs="Arial"/>
        </w:rPr>
        <w:t xml:space="preserve">Moderate assistance (e.g., </w:t>
      </w:r>
      <w:proofErr w:type="spellStart"/>
      <w:r w:rsidR="003E13C5" w:rsidRPr="00100873">
        <w:rPr>
          <w:rFonts w:ascii="Arial" w:hAnsi="Arial" w:cs="Arial"/>
        </w:rPr>
        <w:t>summarising</w:t>
      </w:r>
      <w:proofErr w:type="spellEnd"/>
      <w:r w:rsidR="003E13C5" w:rsidRPr="00100873">
        <w:rPr>
          <w:rFonts w:ascii="Arial" w:hAnsi="Arial" w:cs="Arial"/>
        </w:rPr>
        <w:t xml:space="preserve"> content or </w:t>
      </w:r>
      <w:proofErr w:type="gramStart"/>
      <w:r w:rsidR="003E13C5" w:rsidRPr="00100873">
        <w:rPr>
          <w:rFonts w:ascii="Arial" w:hAnsi="Arial" w:cs="Arial"/>
        </w:rPr>
        <w:t>rewording</w:t>
      </w:r>
      <w:proofErr w:type="gramEnd"/>
      <w:r w:rsidR="003E13C5" w:rsidRPr="00100873">
        <w:rPr>
          <w:rFonts w:ascii="Arial" w:hAnsi="Arial" w:cs="Arial"/>
        </w:rPr>
        <w:t xml:space="preserve"> substantial text)</w:t>
      </w:r>
    </w:p>
    <w:p w14:paraId="6AD991F2" w14:textId="23F18BA8" w:rsidR="007B44B1" w:rsidRPr="00100873" w:rsidRDefault="00AE127A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 xml:space="preserve">Y/N </w:t>
      </w:r>
      <w:r w:rsidR="003E13C5" w:rsidRPr="00100873">
        <w:rPr>
          <w:rFonts w:ascii="Arial" w:hAnsi="Arial" w:cs="Arial"/>
        </w:rPr>
        <w:t>Significant assistance (e.g., generating entire sections, drafting the whole response)</w:t>
      </w:r>
    </w:p>
    <w:p w14:paraId="37C0D88A" w14:textId="77777777" w:rsidR="007B44B1" w:rsidRPr="00100873" w:rsidRDefault="003E13C5">
      <w:pPr>
        <w:rPr>
          <w:rFonts w:ascii="Arial" w:hAnsi="Arial" w:cs="Arial"/>
          <w:b/>
          <w:bCs/>
        </w:rPr>
      </w:pPr>
      <w:r w:rsidRPr="00100873">
        <w:rPr>
          <w:rFonts w:ascii="Arial" w:hAnsi="Arial" w:cs="Arial"/>
          <w:b/>
          <w:bCs/>
        </w:rPr>
        <w:t>5. Originality Acknowledgement:</w:t>
      </w:r>
    </w:p>
    <w:p w14:paraId="7C400810" w14:textId="6CE0FF13" w:rsidR="007B44B1" w:rsidRDefault="00AE127A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Y/N</w:t>
      </w:r>
      <w:r w:rsidR="00100873">
        <w:rPr>
          <w:rFonts w:ascii="Segoe UI Symbol" w:hAnsi="Segoe UI Symbol" w:cs="Segoe UI Symbol"/>
        </w:rPr>
        <w:t xml:space="preserve"> </w:t>
      </w:r>
      <w:r w:rsidR="003E13C5" w:rsidRPr="00100873">
        <w:rPr>
          <w:rFonts w:ascii="Arial" w:hAnsi="Arial" w:cs="Arial"/>
        </w:rPr>
        <w:t>I confirm that the final content of this submission represents my own understanding, critical thinking, and academic effort, and that AI-generated outputs have been reviewed, interpreted, and edited by me.</w:t>
      </w:r>
    </w:p>
    <w:p w14:paraId="1F705D8C" w14:textId="77777777" w:rsidR="00AE127A" w:rsidRPr="00100873" w:rsidRDefault="00AE127A">
      <w:pPr>
        <w:rPr>
          <w:rFonts w:ascii="Arial" w:hAnsi="Arial" w:cs="Arial"/>
        </w:rPr>
      </w:pPr>
    </w:p>
    <w:p w14:paraId="3F823729" w14:textId="77777777" w:rsidR="007B44B1" w:rsidRPr="00100873" w:rsidRDefault="003E13C5">
      <w:pPr>
        <w:pStyle w:val="Heading2"/>
        <w:rPr>
          <w:rFonts w:ascii="Arial" w:hAnsi="Arial" w:cs="Arial"/>
        </w:rPr>
      </w:pPr>
      <w:r w:rsidRPr="00100873">
        <w:rPr>
          <w:rFonts w:ascii="Arial" w:hAnsi="Arial" w:cs="Arial"/>
        </w:rPr>
        <w:t>Section 3: Academic Integrity Statement</w:t>
      </w:r>
    </w:p>
    <w:p w14:paraId="070FB488" w14:textId="77777777" w:rsidR="00100873" w:rsidRPr="00100873" w:rsidRDefault="00100873">
      <w:pPr>
        <w:rPr>
          <w:rFonts w:ascii="Segoe UI Symbol" w:hAnsi="Segoe UI Symbol" w:cs="Segoe UI Symbol"/>
          <w:sz w:val="4"/>
          <w:szCs w:val="4"/>
        </w:rPr>
      </w:pPr>
    </w:p>
    <w:p w14:paraId="018B08B9" w14:textId="161889CF" w:rsidR="007B44B1" w:rsidRPr="00100873" w:rsidRDefault="00AE127A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Y/N</w:t>
      </w:r>
      <w:r w:rsidR="00100873">
        <w:rPr>
          <w:rFonts w:ascii="Segoe UI Symbol" w:hAnsi="Segoe UI Symbol" w:cs="Segoe UI Symbol"/>
        </w:rPr>
        <w:t xml:space="preserve"> </w:t>
      </w:r>
      <w:r w:rsidR="003E13C5" w:rsidRPr="00100873">
        <w:rPr>
          <w:rFonts w:ascii="Arial" w:hAnsi="Arial" w:cs="Arial"/>
        </w:rPr>
        <w:t>I understand that while AI tools may support my learning, sole reliance on AI-generated content is not permitted in assessments that require demonstration of original thought, critical engagement, or professional judgement.</w:t>
      </w:r>
      <w:r w:rsidR="003E13C5" w:rsidRPr="00100873">
        <w:rPr>
          <w:rFonts w:ascii="Arial" w:hAnsi="Arial" w:cs="Arial"/>
        </w:rPr>
        <w:br/>
      </w:r>
      <w:r w:rsidR="003E13C5" w:rsidRPr="00100873">
        <w:rPr>
          <w:rFonts w:ascii="Arial" w:hAnsi="Arial" w:cs="Arial"/>
        </w:rPr>
        <w:br/>
      </w:r>
      <w:r>
        <w:rPr>
          <w:rFonts w:ascii="Segoe UI Symbol" w:hAnsi="Segoe UI Symbol" w:cs="Segoe UI Symbol"/>
        </w:rPr>
        <w:t>Y/N</w:t>
      </w:r>
      <w:r w:rsidR="00100873">
        <w:rPr>
          <w:rFonts w:ascii="Segoe UI Symbol" w:hAnsi="Segoe UI Symbol" w:cs="Segoe UI Symbol"/>
        </w:rPr>
        <w:t xml:space="preserve"> </w:t>
      </w:r>
      <w:r w:rsidR="003E13C5" w:rsidRPr="00100873">
        <w:rPr>
          <w:rFonts w:ascii="Arial" w:hAnsi="Arial" w:cs="Arial"/>
        </w:rPr>
        <w:t xml:space="preserve">I acknowledge that failure to declare AI use where applicable, or over-reliance on AI-generated content, may be considered a breach of academic integrity and </w:t>
      </w:r>
      <w:r w:rsidR="00FC5CF8">
        <w:rPr>
          <w:rFonts w:ascii="Arial" w:hAnsi="Arial" w:cs="Arial"/>
        </w:rPr>
        <w:t xml:space="preserve">be </w:t>
      </w:r>
      <w:r w:rsidR="003E13C5" w:rsidRPr="00100873">
        <w:rPr>
          <w:rFonts w:ascii="Arial" w:hAnsi="Arial" w:cs="Arial"/>
        </w:rPr>
        <w:t xml:space="preserve">subject to </w:t>
      </w:r>
      <w:r w:rsidR="00FC5CF8">
        <w:rPr>
          <w:rFonts w:ascii="Arial" w:hAnsi="Arial" w:cs="Arial"/>
        </w:rPr>
        <w:t xml:space="preserve">an </w:t>
      </w:r>
      <w:r w:rsidR="003E13C5" w:rsidRPr="00100873">
        <w:rPr>
          <w:rFonts w:ascii="Arial" w:hAnsi="Arial" w:cs="Arial"/>
        </w:rPr>
        <w:t>investigation</w:t>
      </w:r>
      <w:r w:rsidR="00FC5CF8">
        <w:rPr>
          <w:rFonts w:ascii="Arial" w:hAnsi="Arial" w:cs="Arial"/>
        </w:rPr>
        <w:t xml:space="preserve"> by Grad2Teach</w:t>
      </w:r>
      <w:r w:rsidR="003E13C5" w:rsidRPr="00100873">
        <w:rPr>
          <w:rFonts w:ascii="Arial" w:hAnsi="Arial" w:cs="Arial"/>
        </w:rPr>
        <w:t>.</w:t>
      </w:r>
    </w:p>
    <w:p w14:paraId="4DDA591A" w14:textId="77777777" w:rsidR="007B44B1" w:rsidRPr="00100873" w:rsidRDefault="003E13C5">
      <w:pPr>
        <w:rPr>
          <w:rFonts w:ascii="Arial" w:hAnsi="Arial" w:cs="Arial"/>
        </w:rPr>
      </w:pPr>
      <w:r w:rsidRPr="00100873">
        <w:rPr>
          <w:rFonts w:ascii="Arial" w:hAnsi="Arial" w:cs="Arial"/>
        </w:rPr>
        <w:br/>
        <w:t>Signature: ___________________________</w:t>
      </w:r>
    </w:p>
    <w:p w14:paraId="4C99279E" w14:textId="77777777" w:rsidR="007B44B1" w:rsidRPr="00100873" w:rsidRDefault="003E13C5">
      <w:pPr>
        <w:rPr>
          <w:rFonts w:ascii="Arial" w:hAnsi="Arial" w:cs="Arial"/>
        </w:rPr>
      </w:pPr>
      <w:r w:rsidRPr="00100873">
        <w:rPr>
          <w:rFonts w:ascii="Arial" w:hAnsi="Arial" w:cs="Arial"/>
        </w:rPr>
        <w:t>Date: ___________________________</w:t>
      </w:r>
    </w:p>
    <w:sectPr w:rsidR="007B44B1" w:rsidRPr="0010087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6CE6" w14:textId="77777777" w:rsidR="009F21E9" w:rsidRDefault="009F21E9" w:rsidP="00100873">
      <w:pPr>
        <w:spacing w:after="0" w:line="240" w:lineRule="auto"/>
      </w:pPr>
      <w:r>
        <w:separator/>
      </w:r>
    </w:p>
  </w:endnote>
  <w:endnote w:type="continuationSeparator" w:id="0">
    <w:p w14:paraId="6C80E9F1" w14:textId="77777777" w:rsidR="009F21E9" w:rsidRDefault="009F21E9" w:rsidP="0010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B5D87AC" w14:paraId="15C656C2" w14:textId="77777777" w:rsidTr="3B5D87AC">
      <w:trPr>
        <w:trHeight w:val="300"/>
      </w:trPr>
      <w:tc>
        <w:tcPr>
          <w:tcW w:w="2880" w:type="dxa"/>
        </w:tcPr>
        <w:p w14:paraId="3A72D270" w14:textId="434F0CDA" w:rsidR="3B5D87AC" w:rsidRDefault="3B5D87AC" w:rsidP="3B5D87AC">
          <w:pPr>
            <w:pStyle w:val="Header"/>
            <w:ind w:left="-115"/>
          </w:pPr>
        </w:p>
      </w:tc>
      <w:tc>
        <w:tcPr>
          <w:tcW w:w="2880" w:type="dxa"/>
        </w:tcPr>
        <w:p w14:paraId="0D0C7398" w14:textId="4B954486" w:rsidR="3B5D87AC" w:rsidRDefault="3B5D87AC" w:rsidP="3B5D87AC">
          <w:pPr>
            <w:pStyle w:val="Header"/>
            <w:jc w:val="center"/>
          </w:pPr>
        </w:p>
      </w:tc>
      <w:tc>
        <w:tcPr>
          <w:tcW w:w="2880" w:type="dxa"/>
        </w:tcPr>
        <w:p w14:paraId="4B7B79D9" w14:textId="5F57DEF1" w:rsidR="3B5D87AC" w:rsidRDefault="3B5D87AC" w:rsidP="3B5D87AC">
          <w:pPr>
            <w:pStyle w:val="Header"/>
            <w:ind w:right="-115"/>
            <w:jc w:val="right"/>
          </w:pPr>
        </w:p>
      </w:tc>
    </w:tr>
  </w:tbl>
  <w:p w14:paraId="7AFC05B1" w14:textId="0BF50F21" w:rsidR="3B5D87AC" w:rsidRDefault="3B5D87AC" w:rsidP="3B5D8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31DF" w14:textId="77777777" w:rsidR="009F21E9" w:rsidRDefault="009F21E9" w:rsidP="00100873">
      <w:pPr>
        <w:spacing w:after="0" w:line="240" w:lineRule="auto"/>
      </w:pPr>
      <w:r>
        <w:separator/>
      </w:r>
    </w:p>
  </w:footnote>
  <w:footnote w:type="continuationSeparator" w:id="0">
    <w:p w14:paraId="021A4D91" w14:textId="77777777" w:rsidR="009F21E9" w:rsidRDefault="009F21E9" w:rsidP="0010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4F7" w14:textId="742B379F" w:rsidR="00100873" w:rsidRDefault="003A27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01C380" wp14:editId="08E4A1E3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72400" cy="1939290"/>
          <wp:effectExtent l="0" t="0" r="0" b="3810"/>
          <wp:wrapThrough wrapText="bothSides">
            <wp:wrapPolygon edited="0">
              <wp:start x="0" y="0"/>
              <wp:lineTo x="0" y="21430"/>
              <wp:lineTo x="21547" y="21430"/>
              <wp:lineTo x="21547" y="0"/>
              <wp:lineTo x="0" y="0"/>
            </wp:wrapPolygon>
          </wp:wrapThrough>
          <wp:docPr id="906914145" name="Picture 906914145" descr="A close-up of a red and white po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14145" name="Picture 906914145" descr="A close-up of a red and white pos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3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155579">
    <w:abstractNumId w:val="8"/>
  </w:num>
  <w:num w:numId="2" w16cid:durableId="1792168051">
    <w:abstractNumId w:val="6"/>
  </w:num>
  <w:num w:numId="3" w16cid:durableId="505286102">
    <w:abstractNumId w:val="5"/>
  </w:num>
  <w:num w:numId="4" w16cid:durableId="1684817806">
    <w:abstractNumId w:val="4"/>
  </w:num>
  <w:num w:numId="5" w16cid:durableId="650989815">
    <w:abstractNumId w:val="7"/>
  </w:num>
  <w:num w:numId="6" w16cid:durableId="1624463529">
    <w:abstractNumId w:val="3"/>
  </w:num>
  <w:num w:numId="7" w16cid:durableId="1173379850">
    <w:abstractNumId w:val="2"/>
  </w:num>
  <w:num w:numId="8" w16cid:durableId="868031429">
    <w:abstractNumId w:val="1"/>
  </w:num>
  <w:num w:numId="9" w16cid:durableId="16436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873"/>
    <w:rsid w:val="0015074B"/>
    <w:rsid w:val="00282B03"/>
    <w:rsid w:val="0029639D"/>
    <w:rsid w:val="00326F90"/>
    <w:rsid w:val="00366628"/>
    <w:rsid w:val="003A27A2"/>
    <w:rsid w:val="003E13C5"/>
    <w:rsid w:val="0051544A"/>
    <w:rsid w:val="00622884"/>
    <w:rsid w:val="006A699D"/>
    <w:rsid w:val="007B44B1"/>
    <w:rsid w:val="00997109"/>
    <w:rsid w:val="009F21E9"/>
    <w:rsid w:val="00AA1D8D"/>
    <w:rsid w:val="00AE127A"/>
    <w:rsid w:val="00B47730"/>
    <w:rsid w:val="00CB0664"/>
    <w:rsid w:val="00CE706E"/>
    <w:rsid w:val="00D97D19"/>
    <w:rsid w:val="00FC5CF8"/>
    <w:rsid w:val="00FC693F"/>
    <w:rsid w:val="3B5D87AC"/>
    <w:rsid w:val="622C4D87"/>
    <w:rsid w:val="6A94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fffe5"/>
    </o:shapedefaults>
    <o:shapelayout v:ext="edit">
      <o:idmap v:ext="edit" data="1"/>
    </o:shapelayout>
  </w:shapeDefaults>
  <w:decimalSymbol w:val="."/>
  <w:listSeparator w:val=","/>
  <w14:docId w14:val="6CCC3984"/>
  <w14:defaultImageDpi w14:val="300"/>
  <w15:docId w15:val="{B594F380-704D-43B3-896F-37625587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2025-08-22T12:14:00Z</dcterms:created>
  <dcterms:modified xsi:type="dcterms:W3CDTF">2025-08-22T12:14:00Z</dcterms:modified>
  <cp:category/>
</cp:coreProperties>
</file>